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9854D" w14:textId="4FBB7DA0" w:rsidR="00376D25" w:rsidRDefault="00376D25" w:rsidP="00DD1093">
      <w:pPr>
        <w:tabs>
          <w:tab w:val="right" w:pos="10080"/>
        </w:tabs>
        <w:spacing w:line="240" w:lineRule="auto"/>
      </w:pPr>
      <w:bookmarkStart w:id="0" w:name="_GoBack"/>
      <w:bookmarkEnd w:id="0"/>
      <w:r>
        <w:t xml:space="preserve">Program Name: </w:t>
      </w:r>
      <w:sdt>
        <w:sdtPr>
          <w:alias w:val="Program Name"/>
          <w:tag w:val="Program Name"/>
          <w:id w:val="-1438450422"/>
          <w:placeholder>
            <w:docPart w:val="8B2552BB6D514BD08E485C59C0DF109D"/>
          </w:placeholder>
          <w:showingPlcHdr/>
        </w:sdtPr>
        <w:sdtEndPr/>
        <w:sdtContent>
          <w:r w:rsidRPr="00376D25">
            <w:rPr>
              <w:color w:val="808080"/>
            </w:rPr>
            <w:t>Enter Program Name</w:t>
          </w:r>
        </w:sdtContent>
      </w:sdt>
      <w:r>
        <w:tab/>
        <w:t xml:space="preserve">Academic Year: </w:t>
      </w:r>
      <w:sdt>
        <w:sdtPr>
          <w:alias w:val="Academic Year"/>
          <w:tag w:val="Academic Year"/>
          <w:id w:val="-1190219225"/>
          <w:placeholder>
            <w:docPart w:val="7A3E2EE0DEF74E458D33CF3EC2E2992A"/>
          </w:placeholder>
          <w:showingPlcHdr/>
        </w:sdtPr>
        <w:sdtEndPr/>
        <w:sdtContent>
          <w:r>
            <w:t>201X- 201X</w:t>
          </w:r>
        </w:sdtContent>
      </w:sdt>
    </w:p>
    <w:p w14:paraId="38BEF031" w14:textId="753B608A" w:rsidR="00611B77" w:rsidRDefault="00516770" w:rsidP="00D203F1">
      <w:pPr>
        <w:tabs>
          <w:tab w:val="right" w:pos="10080"/>
        </w:tabs>
        <w:spacing w:line="240" w:lineRule="auto"/>
      </w:pPr>
      <w:r>
        <w:t>Center</w:t>
      </w:r>
      <w:r w:rsidR="00611B77" w:rsidRPr="00611B77">
        <w:t xml:space="preserve"> Contact:</w:t>
      </w:r>
      <w:r w:rsidR="000D5D20">
        <w:t xml:space="preserve"> </w:t>
      </w:r>
      <w:sdt>
        <w:sdtPr>
          <w:alias w:val="Name"/>
          <w:tag w:val="Name"/>
          <w:id w:val="-1940527857"/>
          <w:placeholder>
            <w:docPart w:val="BF7901F05A2B4488B5FD0CF5402504F8"/>
          </w:placeholder>
          <w:showingPlcHdr/>
        </w:sdtPr>
        <w:sdtEndPr/>
        <w:sdtContent>
          <w:r w:rsidR="000D5D20">
            <w:rPr>
              <w:rStyle w:val="PlaceholderText"/>
            </w:rPr>
            <w:t>Enter Name</w:t>
          </w:r>
        </w:sdtContent>
      </w:sdt>
      <w:r w:rsidR="00DD1093">
        <w:tab/>
      </w:r>
      <w:r w:rsidR="00611B77" w:rsidRPr="00611B77">
        <w:t>Program Review Submission Date</w:t>
      </w:r>
      <w:r w:rsidR="00D203F1">
        <w:t xml:space="preserve">: </w:t>
      </w:r>
      <w:r w:rsidR="00D203F1" w:rsidRPr="00D203F1">
        <w:t xml:space="preserve"> </w:t>
      </w:r>
      <w:sdt>
        <w:sdtPr>
          <w:alias w:val="Date"/>
          <w:tag w:val="Date"/>
          <w:id w:val="-1154912510"/>
          <w:placeholder>
            <w:docPart w:val="F3E10CC872C142539A3BAC3A32122391"/>
          </w:placeholder>
          <w:showingPlcHdr/>
        </w:sdtPr>
        <w:sdtEndPr/>
        <w:sdtContent>
          <w:r w:rsidR="00733B64">
            <w:rPr>
              <w:color w:val="808080"/>
            </w:rPr>
            <w:t>Enter D</w:t>
          </w:r>
          <w:r w:rsidR="00D203F1" w:rsidRPr="00CC0590">
            <w:rPr>
              <w:color w:val="808080"/>
            </w:rPr>
            <w:t>ate</w:t>
          </w:r>
        </w:sdtContent>
      </w:sdt>
    </w:p>
    <w:p w14:paraId="4DB79DBA" w14:textId="77777777" w:rsidR="000D5D20" w:rsidRDefault="000D5D20" w:rsidP="008D1138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22E4D" w14:paraId="02EA45D1" w14:textId="77777777" w:rsidTr="00522E4D">
        <w:tc>
          <w:tcPr>
            <w:tcW w:w="11016" w:type="dxa"/>
          </w:tcPr>
          <w:p w14:paraId="664868D3" w14:textId="3213B16C" w:rsidR="00522E4D" w:rsidRDefault="00522E4D" w:rsidP="00516770">
            <w:pPr>
              <w:spacing w:line="240" w:lineRule="auto"/>
            </w:pPr>
            <w:r>
              <w:rPr>
                <w:b/>
                <w:bCs/>
              </w:rPr>
              <w:t xml:space="preserve">I. Description of </w:t>
            </w:r>
            <w:r w:rsidR="00516770">
              <w:rPr>
                <w:b/>
                <w:bCs/>
              </w:rPr>
              <w:t>Center</w:t>
            </w:r>
          </w:p>
        </w:tc>
      </w:tr>
    </w:tbl>
    <w:p w14:paraId="77806020" w14:textId="4FE4D387" w:rsidR="000115CD" w:rsidRDefault="000115CD" w:rsidP="00864D56">
      <w:pPr>
        <w:spacing w:before="240" w:after="120" w:line="240" w:lineRule="auto"/>
        <w:ind w:left="720"/>
      </w:pPr>
      <w:r>
        <w:t xml:space="preserve">Provide a brief description of the program and how it supports the college’s </w:t>
      </w:r>
      <w:hyperlink r:id="rId9" w:history="1">
        <w:r w:rsidRPr="002914FF">
          <w:rPr>
            <w:rStyle w:val="Hyperlink"/>
          </w:rPr>
          <w:t>College Mission and Diversity Statements</w:t>
        </w:r>
      </w:hyperlink>
      <w:r>
        <w:t xml:space="preserve">, </w:t>
      </w:r>
      <w:hyperlink r:id="rId10" w:history="1">
        <w:r w:rsidRPr="002914FF">
          <w:rPr>
            <w:rStyle w:val="Hyperlink"/>
          </w:rPr>
          <w:t>Institutional Priorities, 2008-2013</w:t>
        </w:r>
      </w:hyperlink>
      <w:r>
        <w:t xml:space="preserve">, </w:t>
      </w:r>
      <w:hyperlink r:id="rId11" w:history="1">
        <w:r w:rsidR="00056410">
          <w:rPr>
            <w:rStyle w:val="Hyperlink"/>
          </w:rPr>
          <w:t>5 in</w:t>
        </w:r>
        <w:r w:rsidRPr="00396210">
          <w:rPr>
            <w:rStyle w:val="Hyperlink"/>
          </w:rPr>
          <w:t xml:space="preserve"> 5 College Strategies, Spring 2011</w:t>
        </w:r>
      </w:hyperlink>
      <w:r>
        <w:t xml:space="preserve">, and other </w:t>
      </w:r>
      <w:hyperlink r:id="rId12" w:history="1">
        <w:r w:rsidRPr="00396210">
          <w:rPr>
            <w:rStyle w:val="Hyperlink"/>
          </w:rPr>
          <w:t>institutional planning documents</w:t>
        </w:r>
      </w:hyperlink>
      <w:r>
        <w:t xml:space="preserve"> as appropriate. </w:t>
      </w:r>
    </w:p>
    <w:sdt>
      <w:sdtPr>
        <w:alias w:val="Description of Program"/>
        <w:id w:val="-429652037"/>
        <w:placeholder>
          <w:docPart w:val="45F5045B38054E2C862F33F3BF094268"/>
        </w:placeholder>
        <w:showingPlcHdr/>
      </w:sdtPr>
      <w:sdtEndPr/>
      <w:sdtContent>
        <w:p w14:paraId="5FD371A9" w14:textId="7D872EBA" w:rsidR="003017B5" w:rsidRDefault="003017B5" w:rsidP="003017B5">
          <w:pPr>
            <w:spacing w:line="240" w:lineRule="auto"/>
            <w:ind w:left="720"/>
          </w:pPr>
          <w:r w:rsidRPr="00285FA4">
            <w:rPr>
              <w:rStyle w:val="PlaceholderText"/>
            </w:rPr>
            <w:t xml:space="preserve">Click here to enter </w:t>
          </w:r>
          <w:r w:rsidR="00D43F91">
            <w:rPr>
              <w:rStyle w:val="PlaceholderText"/>
            </w:rPr>
            <w:t>program description</w:t>
          </w:r>
        </w:p>
      </w:sdtContent>
    </w:sdt>
    <w:p w14:paraId="08F8063A" w14:textId="77777777" w:rsidR="00F86F38" w:rsidRPr="00E82C6A" w:rsidRDefault="00F86F38" w:rsidP="008D1138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C025A" w14:paraId="1D5E7FC3" w14:textId="77777777" w:rsidTr="003C025A">
        <w:tc>
          <w:tcPr>
            <w:tcW w:w="11016" w:type="dxa"/>
          </w:tcPr>
          <w:p w14:paraId="220B0F81" w14:textId="24B2FA87" w:rsidR="003C025A" w:rsidRDefault="003C025A" w:rsidP="009E57AB">
            <w:pPr>
              <w:spacing w:line="240" w:lineRule="auto"/>
            </w:pPr>
            <w:r>
              <w:rPr>
                <w:b/>
                <w:bCs/>
              </w:rPr>
              <w:t xml:space="preserve">II. Summary of Student and </w:t>
            </w:r>
            <w:r w:rsidR="009E57AB">
              <w:rPr>
                <w:b/>
                <w:bCs/>
              </w:rPr>
              <w:t>Center</w:t>
            </w:r>
            <w:r>
              <w:rPr>
                <w:b/>
                <w:bCs/>
              </w:rPr>
              <w:t xml:space="preserve"> Data</w:t>
            </w:r>
            <w:r>
              <w:t xml:space="preserve"> </w:t>
            </w:r>
          </w:p>
        </w:tc>
      </w:tr>
    </w:tbl>
    <w:p w14:paraId="53065B65" w14:textId="77777777" w:rsidR="00137A7F" w:rsidRPr="00137A7F" w:rsidRDefault="00137A7F" w:rsidP="00137A7F">
      <w:pPr>
        <w:spacing w:line="240" w:lineRule="auto"/>
        <w:rPr>
          <w:i/>
          <w:iCs/>
        </w:rPr>
      </w:pPr>
    </w:p>
    <w:p w14:paraId="53551415" w14:textId="022CFD8C" w:rsidR="00241F8A" w:rsidRPr="005E1E64" w:rsidRDefault="00241F8A" w:rsidP="00F1747C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5E1E64">
        <w:rPr>
          <w:rFonts w:ascii="Arial" w:hAnsi="Arial" w:cs="Arial"/>
          <w:i/>
          <w:iCs/>
          <w:sz w:val="22"/>
          <w:szCs w:val="22"/>
        </w:rPr>
        <w:t>Student Learning Outcomes Assessment</w:t>
      </w:r>
      <w:r w:rsidR="007E75DC" w:rsidRPr="005E1E6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1BD45AA" w14:textId="31E1DE53" w:rsidR="007E75DC" w:rsidRDefault="00137A7F" w:rsidP="007E75DC">
      <w:pPr>
        <w:pStyle w:val="ListParagraph"/>
        <w:rPr>
          <w:rFonts w:ascii="Arial" w:hAnsi="Arial" w:cs="Arial"/>
          <w:sz w:val="22"/>
          <w:szCs w:val="22"/>
        </w:rPr>
      </w:pPr>
      <w:r w:rsidRPr="005E1E64">
        <w:rPr>
          <w:rFonts w:ascii="Arial" w:hAnsi="Arial" w:cs="Arial"/>
          <w:sz w:val="22"/>
          <w:szCs w:val="22"/>
        </w:rPr>
        <w:t>Summarize recent SLO assessments</w:t>
      </w:r>
      <w:r w:rsidR="007E75DC" w:rsidRPr="005E1E64">
        <w:rPr>
          <w:rFonts w:ascii="Arial" w:hAnsi="Arial" w:cs="Arial"/>
          <w:sz w:val="22"/>
          <w:szCs w:val="22"/>
        </w:rPr>
        <w:t>, identify trends, and discuss</w:t>
      </w:r>
      <w:r w:rsidR="000F6408">
        <w:rPr>
          <w:rFonts w:ascii="Arial" w:hAnsi="Arial" w:cs="Arial"/>
          <w:sz w:val="22"/>
          <w:szCs w:val="22"/>
        </w:rPr>
        <w:t xml:space="preserve"> areas in need of improvement.</w:t>
      </w:r>
      <w:r w:rsidR="00FC0E45">
        <w:rPr>
          <w:rFonts w:ascii="Arial" w:hAnsi="Arial" w:cs="Arial"/>
          <w:sz w:val="22"/>
          <w:szCs w:val="22"/>
        </w:rPr>
        <w:t xml:space="preserve"> </w:t>
      </w:r>
    </w:p>
    <w:p w14:paraId="5CF3E540" w14:textId="77777777" w:rsidR="000F6408" w:rsidRPr="005E1E64" w:rsidRDefault="000F6408" w:rsidP="007E75DC">
      <w:pPr>
        <w:pStyle w:val="ListParagraph"/>
        <w:rPr>
          <w:rFonts w:ascii="Arial" w:hAnsi="Arial" w:cs="Arial"/>
          <w:sz w:val="22"/>
          <w:szCs w:val="22"/>
        </w:rPr>
      </w:pPr>
    </w:p>
    <w:sdt>
      <w:sdtPr>
        <w:rPr>
          <w:i/>
          <w:iCs/>
        </w:rPr>
        <w:alias w:val="Student Learning Outcomes Assessment"/>
        <w:id w:val="1041172330"/>
        <w:placeholder>
          <w:docPart w:val="B621E6FD37D0423FA9B0CB60418B17AE"/>
        </w:placeholder>
      </w:sdtPr>
      <w:sdtEndPr/>
      <w:sdtContent>
        <w:p w14:paraId="07764EC6" w14:textId="28CDE2EC" w:rsidR="00137A7F" w:rsidRPr="00137A7F" w:rsidRDefault="00FC0E45" w:rsidP="0010110F">
          <w:pPr>
            <w:pStyle w:val="ListParagraph"/>
            <w:outlineLvl w:val="0"/>
            <w:rPr>
              <w:i/>
              <w:iCs/>
            </w:rPr>
          </w:pPr>
          <w:r w:rsidRPr="00FC0E45">
            <w:rPr>
              <w:rFonts w:ascii="Arial" w:hAnsi="Arial" w:cs="Arial"/>
              <w:iCs/>
              <w:color w:val="808080" w:themeColor="background1" w:themeShade="80"/>
              <w:sz w:val="22"/>
            </w:rPr>
            <w:t xml:space="preserve">Click here </w:t>
          </w:r>
          <w:r>
            <w:rPr>
              <w:rFonts w:ascii="Arial" w:hAnsi="Arial" w:cs="Arial"/>
              <w:iCs/>
              <w:color w:val="808080" w:themeColor="background1" w:themeShade="80"/>
              <w:sz w:val="22"/>
            </w:rPr>
            <w:t>to enter</w:t>
          </w:r>
          <w:r w:rsidRPr="00FC0E45">
            <w:rPr>
              <w:rFonts w:ascii="Arial" w:hAnsi="Arial" w:cs="Arial"/>
              <w:iCs/>
              <w:color w:val="808080" w:themeColor="background1" w:themeShade="80"/>
              <w:sz w:val="22"/>
            </w:rPr>
            <w:t xml:space="preserve"> </w:t>
          </w:r>
          <w:r>
            <w:rPr>
              <w:rFonts w:ascii="Arial" w:hAnsi="Arial" w:cs="Arial"/>
              <w:iCs/>
              <w:color w:val="808080" w:themeColor="background1" w:themeShade="80"/>
              <w:sz w:val="22"/>
            </w:rPr>
            <w:t>SLO assessment narrative</w:t>
          </w:r>
          <w:r w:rsidR="001A160D">
            <w:rPr>
              <w:rFonts w:ascii="Arial" w:hAnsi="Arial" w:cs="Arial"/>
              <w:iCs/>
              <w:color w:val="808080" w:themeColor="background1" w:themeShade="80"/>
              <w:sz w:val="22"/>
            </w:rPr>
            <w:t xml:space="preserve"> </w:t>
          </w:r>
        </w:p>
      </w:sdtContent>
    </w:sdt>
    <w:p w14:paraId="2D61ADA8" w14:textId="77777777" w:rsidR="00137A7F" w:rsidRPr="005739C8" w:rsidRDefault="00137A7F" w:rsidP="005739C8">
      <w:pPr>
        <w:rPr>
          <w:i/>
          <w:iCs/>
        </w:rPr>
      </w:pPr>
    </w:p>
    <w:p w14:paraId="0FDF2DCC" w14:textId="13079AA3" w:rsidR="001B0490" w:rsidRPr="00B619EB" w:rsidRDefault="009E57AB" w:rsidP="00D1789B">
      <w:pPr>
        <w:numPr>
          <w:ilvl w:val="0"/>
          <w:numId w:val="14"/>
        </w:numPr>
        <w:spacing w:after="240" w:line="240" w:lineRule="auto"/>
        <w:rPr>
          <w:i/>
          <w:iCs/>
        </w:rPr>
      </w:pPr>
      <w:r>
        <w:rPr>
          <w:i/>
          <w:iCs/>
        </w:rPr>
        <w:t>C</w:t>
      </w:r>
      <w:r w:rsidR="003901B3">
        <w:rPr>
          <w:i/>
          <w:iCs/>
        </w:rPr>
        <w:t>enter Us</w:t>
      </w:r>
      <w:r>
        <w:rPr>
          <w:i/>
          <w:iCs/>
        </w:rPr>
        <w:t>age</w:t>
      </w:r>
      <w:r w:rsidR="009F61C5" w:rsidRPr="00B619EB">
        <w:rPr>
          <w:i/>
          <w:iCs/>
        </w:rPr>
        <w:t xml:space="preserve"> </w:t>
      </w:r>
      <w:r w:rsidR="00623070" w:rsidRPr="00B619EB">
        <w:rPr>
          <w:i/>
          <w:iCs/>
        </w:rPr>
        <w:t>Indicators</w:t>
      </w:r>
      <w:r w:rsidR="00B619EB" w:rsidRPr="00B619EB">
        <w:rPr>
          <w:i/>
          <w:iCs/>
        </w:rPr>
        <w:t xml:space="preserve"> </w:t>
      </w:r>
    </w:p>
    <w:p w14:paraId="7FECA0C1" w14:textId="24248BCD" w:rsidR="00AE5442" w:rsidRPr="000F6408" w:rsidRDefault="009E57AB" w:rsidP="00413E87">
      <w:pPr>
        <w:numPr>
          <w:ilvl w:val="0"/>
          <w:numId w:val="19"/>
        </w:numPr>
        <w:spacing w:line="240" w:lineRule="auto"/>
        <w:rPr>
          <w:rStyle w:val="Hyperlink"/>
          <w:i/>
          <w:iCs/>
          <w:color w:val="000000"/>
          <w:u w:val="none"/>
        </w:rPr>
      </w:pPr>
      <w:r w:rsidRPr="00413E87">
        <w:t>Review</w:t>
      </w:r>
      <w:r>
        <w:t xml:space="preserve"> </w:t>
      </w:r>
      <w:r w:rsidR="00D66EC5">
        <w:t>c</w:t>
      </w:r>
      <w:r>
        <w:t xml:space="preserve">enter usage and </w:t>
      </w:r>
      <w:r w:rsidRPr="00413E87">
        <w:t xml:space="preserve">discuss any differences </w:t>
      </w:r>
      <w:r>
        <w:t xml:space="preserve">across demographic variables.  Refer to </w:t>
      </w:r>
      <w:hyperlink r:id="rId13" w:history="1">
        <w:r w:rsidR="000115CD">
          <w:rPr>
            <w:rStyle w:val="Hyperlink"/>
          </w:rPr>
          <w:t>Planning, Research and Institutional Effectiveness (PRIE) reports</w:t>
        </w:r>
      </w:hyperlink>
      <w:r>
        <w:t>, SARS records, and other data sources as appropriate.</w:t>
      </w:r>
      <w:r w:rsidR="00413E87">
        <w:t xml:space="preserve"> </w:t>
      </w:r>
    </w:p>
    <w:p w14:paraId="2D798D2E" w14:textId="77777777" w:rsidR="000F6408" w:rsidRPr="001B0490" w:rsidRDefault="000F6408" w:rsidP="000F6408">
      <w:pPr>
        <w:spacing w:line="240" w:lineRule="auto"/>
        <w:ind w:left="720"/>
        <w:rPr>
          <w:i/>
          <w:iCs/>
        </w:rPr>
      </w:pPr>
    </w:p>
    <w:sdt>
      <w:sdtPr>
        <w:rPr>
          <w:iCs/>
        </w:rPr>
        <w:alias w:val="Demographic Trends"/>
        <w:tag w:val="Demographic Trends"/>
        <w:id w:val="618884583"/>
        <w:placeholder>
          <w:docPart w:val="B5DD68EDD8F247A8A2E2D2546D598E49"/>
        </w:placeholder>
        <w:showingPlcHdr/>
      </w:sdtPr>
      <w:sdtEndPr/>
      <w:sdtContent>
        <w:p w14:paraId="26B6D25D" w14:textId="6774B1C3" w:rsidR="001B0490" w:rsidRPr="003017B5" w:rsidRDefault="003017B5" w:rsidP="0010110F">
          <w:pPr>
            <w:spacing w:line="240" w:lineRule="auto"/>
            <w:ind w:left="1080"/>
            <w:outlineLvl w:val="0"/>
            <w:rPr>
              <w:iCs/>
            </w:rPr>
          </w:pPr>
          <w:r w:rsidRPr="00285FA4">
            <w:rPr>
              <w:rStyle w:val="PlaceholderText"/>
            </w:rPr>
            <w:t xml:space="preserve">Click here to enter </w:t>
          </w:r>
          <w:r w:rsidR="00E8432C">
            <w:rPr>
              <w:rStyle w:val="PlaceholderText"/>
            </w:rPr>
            <w:t xml:space="preserve">discussion of student </w:t>
          </w:r>
          <w:r w:rsidR="0096767D">
            <w:rPr>
              <w:rStyle w:val="PlaceholderText"/>
            </w:rPr>
            <w:t>usage</w:t>
          </w:r>
        </w:p>
      </w:sdtContent>
    </w:sdt>
    <w:p w14:paraId="6603EECA" w14:textId="77777777" w:rsidR="00770122" w:rsidRDefault="00770122" w:rsidP="00770122">
      <w:pPr>
        <w:spacing w:line="240" w:lineRule="auto"/>
        <w:ind w:left="720"/>
      </w:pPr>
    </w:p>
    <w:p w14:paraId="4EB100BE" w14:textId="77F133E2" w:rsidR="001B0490" w:rsidRDefault="009E57AB" w:rsidP="002A1B44">
      <w:pPr>
        <w:numPr>
          <w:ilvl w:val="0"/>
          <w:numId w:val="19"/>
        </w:numPr>
        <w:spacing w:line="240" w:lineRule="auto"/>
      </w:pPr>
      <w:r w:rsidRPr="002A1B44">
        <w:t xml:space="preserve">Discuss any differences in student </w:t>
      </w:r>
      <w:r>
        <w:t>usage</w:t>
      </w:r>
      <w:r w:rsidRPr="002A1B44">
        <w:t xml:space="preserve"> </w:t>
      </w:r>
      <w:r w:rsidR="00D66EC5">
        <w:t>of c</w:t>
      </w:r>
      <w:r>
        <w:t xml:space="preserve">enter </w:t>
      </w:r>
      <w:r w:rsidRPr="002A1B44">
        <w:t>across modes of delivery</w:t>
      </w:r>
      <w:r>
        <w:t>.</w:t>
      </w:r>
      <w:r w:rsidR="002A1B44">
        <w:t xml:space="preserve"> </w:t>
      </w:r>
      <w:r>
        <w:t>If applicable, r</w:t>
      </w:r>
      <w:r w:rsidR="001B0490">
        <w:t xml:space="preserve">efer to </w:t>
      </w:r>
      <w:hyperlink r:id="rId14" w:history="1">
        <w:r w:rsidR="00E81D4D">
          <w:rPr>
            <w:rStyle w:val="Hyperlink"/>
          </w:rPr>
          <w:t xml:space="preserve"> Delivery Mode Course Comparison</w:t>
        </w:r>
      </w:hyperlink>
      <w:r w:rsidR="003901B3">
        <w:t>.</w:t>
      </w:r>
    </w:p>
    <w:p w14:paraId="78E84DA9" w14:textId="77777777" w:rsidR="003C025A" w:rsidRPr="001B0490" w:rsidRDefault="003C025A" w:rsidP="003C025A">
      <w:pPr>
        <w:spacing w:line="240" w:lineRule="auto"/>
        <w:ind w:left="720"/>
      </w:pPr>
    </w:p>
    <w:sdt>
      <w:sdtPr>
        <w:rPr>
          <w:iCs/>
        </w:rPr>
        <w:alias w:val="Instruction Mode - Trends"/>
        <w:tag w:val="Instruction Mode - Trends"/>
        <w:id w:val="-1198393341"/>
        <w:placeholder>
          <w:docPart w:val="084E8EDB779D444C84720A8DC39697CB"/>
        </w:placeholder>
        <w:showingPlcHdr/>
      </w:sdtPr>
      <w:sdtEndPr/>
      <w:sdtContent>
        <w:p w14:paraId="2DD1B29B" w14:textId="32B6C5C5" w:rsidR="009730FE" w:rsidRPr="003017B5" w:rsidRDefault="003017B5" w:rsidP="0010110F">
          <w:pPr>
            <w:spacing w:line="240" w:lineRule="auto"/>
            <w:ind w:left="1080"/>
            <w:outlineLvl w:val="0"/>
            <w:rPr>
              <w:iCs/>
            </w:rPr>
          </w:pPr>
          <w:r w:rsidRPr="00285FA4">
            <w:rPr>
              <w:rStyle w:val="PlaceholderText"/>
            </w:rPr>
            <w:t xml:space="preserve">Click here to enter </w:t>
          </w:r>
          <w:r w:rsidR="00D43F91">
            <w:rPr>
              <w:rStyle w:val="PlaceholderText"/>
            </w:rPr>
            <w:t>instructional mode narrative</w:t>
          </w:r>
        </w:p>
      </w:sdtContent>
    </w:sdt>
    <w:p w14:paraId="02F85345" w14:textId="77777777" w:rsidR="003C025A" w:rsidRDefault="003C025A" w:rsidP="003C025A">
      <w:pPr>
        <w:spacing w:line="240" w:lineRule="auto"/>
        <w:ind w:left="360"/>
        <w:rPr>
          <w:i/>
          <w:iCs/>
        </w:rPr>
      </w:pPr>
    </w:p>
    <w:p w14:paraId="7A47DDCD" w14:textId="1702AE16" w:rsidR="0061261E" w:rsidRPr="0061261E" w:rsidRDefault="003901B3" w:rsidP="0061261E">
      <w:pPr>
        <w:numPr>
          <w:ilvl w:val="0"/>
          <w:numId w:val="14"/>
        </w:numPr>
        <w:spacing w:after="120" w:line="240" w:lineRule="auto"/>
        <w:rPr>
          <w:i/>
          <w:iCs/>
        </w:rPr>
      </w:pPr>
      <w:r>
        <w:rPr>
          <w:i/>
          <w:iCs/>
        </w:rPr>
        <w:t>Center</w:t>
      </w:r>
      <w:r w:rsidR="00623070" w:rsidRPr="00623070">
        <w:rPr>
          <w:i/>
          <w:iCs/>
        </w:rPr>
        <w:t xml:space="preserve"> </w:t>
      </w:r>
      <w:r w:rsidR="00E565CD">
        <w:rPr>
          <w:i/>
          <w:iCs/>
        </w:rPr>
        <w:t>Efficiency</w:t>
      </w:r>
      <w:r w:rsidR="00C17FE5">
        <w:rPr>
          <w:i/>
          <w:iCs/>
        </w:rPr>
        <w:t>.</w:t>
      </w:r>
      <w:r w:rsidR="0061261E" w:rsidRPr="0061261E">
        <w:rPr>
          <w:rStyle w:val="PlaceholderText"/>
          <w:i/>
        </w:rPr>
        <w:t xml:space="preserve"> </w:t>
      </w:r>
      <w:r w:rsidR="00D66EC5">
        <w:rPr>
          <w:rStyle w:val="PlaceholderText"/>
          <w:i/>
          <w:color w:val="000000" w:themeColor="text1"/>
        </w:rPr>
        <w:t>Is the c</w:t>
      </w:r>
      <w:r>
        <w:rPr>
          <w:rStyle w:val="PlaceholderText"/>
          <w:i/>
          <w:color w:val="000000" w:themeColor="text1"/>
        </w:rPr>
        <w:t xml:space="preserve">enter </w:t>
      </w:r>
      <w:r w:rsidR="0061261E" w:rsidRPr="0061261E">
        <w:rPr>
          <w:i/>
          <w:iCs/>
          <w:color w:val="000000" w:themeColor="text1"/>
        </w:rPr>
        <w:t>efficien</w:t>
      </w:r>
      <w:r w:rsidR="00D42333">
        <w:rPr>
          <w:i/>
          <w:iCs/>
          <w:color w:val="000000" w:themeColor="text1"/>
        </w:rPr>
        <w:t>t in meeting student needs</w:t>
      </w:r>
      <w:r w:rsidR="0061261E">
        <w:rPr>
          <w:i/>
          <w:iCs/>
          <w:color w:val="000000" w:themeColor="text1"/>
        </w:rPr>
        <w:t>?</w:t>
      </w:r>
      <w:r w:rsidR="0061261E" w:rsidRPr="0061261E">
        <w:rPr>
          <w:i/>
          <w:iCs/>
          <w:color w:val="000000" w:themeColor="text1"/>
        </w:rPr>
        <w:t xml:space="preserve"> </w:t>
      </w:r>
      <w:r w:rsidR="00C17FE5" w:rsidRPr="0061261E">
        <w:rPr>
          <w:i/>
          <w:iCs/>
          <w:color w:val="000000" w:themeColor="text1"/>
        </w:rPr>
        <w:t xml:space="preserve"> </w:t>
      </w:r>
    </w:p>
    <w:p w14:paraId="538B29E7" w14:textId="3A0136CE" w:rsidR="00A10B42" w:rsidRPr="005739C8" w:rsidRDefault="00D42333" w:rsidP="002E32E4">
      <w:pPr>
        <w:spacing w:after="180" w:line="240" w:lineRule="auto"/>
        <w:ind w:left="1080"/>
        <w:rPr>
          <w:i/>
          <w:iCs/>
        </w:rPr>
      </w:pPr>
      <w:r>
        <w:t>Discuss</w:t>
      </w:r>
      <w:r w:rsidR="003901B3" w:rsidRPr="008C1429">
        <w:t xml:space="preserve"> </w:t>
      </w:r>
      <w:r w:rsidR="00D66EC5">
        <w:t>c</w:t>
      </w:r>
      <w:r w:rsidR="003901B3">
        <w:t>enter</w:t>
      </w:r>
      <w:r w:rsidR="003901B3" w:rsidRPr="008C1429">
        <w:t xml:space="preserve"> efficiency</w:t>
      </w:r>
      <w:r>
        <w:t>, including</w:t>
      </w:r>
      <w:r w:rsidR="003901B3">
        <w:t xml:space="preserve"> staffing, </w:t>
      </w:r>
      <w:r>
        <w:t>hours of operation</w:t>
      </w:r>
      <w:r w:rsidR="003901B3">
        <w:t>,</w:t>
      </w:r>
      <w:r>
        <w:t xml:space="preserve"> tutorial and other services, space utilization,</w:t>
      </w:r>
      <w:r w:rsidR="003901B3">
        <w:t xml:space="preserve"> </w:t>
      </w:r>
      <w:r>
        <w:t xml:space="preserve">equipment, </w:t>
      </w:r>
      <w:r w:rsidR="000115CD">
        <w:t>or</w:t>
      </w:r>
      <w:r>
        <w:t xml:space="preserve"> technology</w:t>
      </w:r>
      <w:r w:rsidR="000115CD">
        <w:t xml:space="preserve"> as appropriate</w:t>
      </w:r>
      <w:r>
        <w:t>.</w:t>
      </w:r>
    </w:p>
    <w:p w14:paraId="55EF017D" w14:textId="722BFD1E" w:rsidR="003A1695" w:rsidRDefault="0010110F" w:rsidP="00E358E3">
      <w:pPr>
        <w:spacing w:line="240" w:lineRule="auto"/>
        <w:ind w:left="1080"/>
        <w:rPr>
          <w:iCs/>
          <w:color w:val="auto"/>
        </w:rPr>
      </w:pPr>
      <w:sdt>
        <w:sdtPr>
          <w:rPr>
            <w:iCs/>
            <w:color w:val="808080"/>
          </w:rPr>
          <w:alias w:val="Program Efficiency - Trends"/>
          <w:tag w:val="Program Efficiency - Trends"/>
          <w:id w:val="240538870"/>
          <w:placeholder>
            <w:docPart w:val="73FFB360B6C545E29AC61A350C817BA0"/>
          </w:placeholder>
          <w:showingPlcHdr/>
        </w:sdtPr>
        <w:sdtEndPr>
          <w:rPr>
            <w:color w:val="auto"/>
          </w:rPr>
        </w:sdtEndPr>
        <w:sdtContent>
          <w:r w:rsidR="00E358E3" w:rsidRPr="00F51EEC">
            <w:rPr>
              <w:rStyle w:val="PlaceholderText"/>
            </w:rPr>
            <w:t xml:space="preserve">Click here to enter </w:t>
          </w:r>
          <w:r w:rsidR="0096767D">
            <w:rPr>
              <w:rStyle w:val="PlaceholderText"/>
            </w:rPr>
            <w:t>c</w:t>
          </w:r>
          <w:r w:rsidR="000115CD">
            <w:rPr>
              <w:rStyle w:val="PlaceholderText"/>
            </w:rPr>
            <w:t>enter</w:t>
          </w:r>
          <w:r w:rsidR="0096767D">
            <w:rPr>
              <w:rStyle w:val="PlaceholderText"/>
            </w:rPr>
            <w:t xml:space="preserve"> e</w:t>
          </w:r>
          <w:r w:rsidR="00D43F91" w:rsidRPr="00F51EEC">
            <w:rPr>
              <w:rStyle w:val="PlaceholderText"/>
            </w:rPr>
            <w:t>fficiency narrative</w:t>
          </w:r>
        </w:sdtContent>
      </w:sdt>
    </w:p>
    <w:p w14:paraId="6ABBFD06" w14:textId="77777777" w:rsidR="00E358E3" w:rsidRDefault="00E358E3" w:rsidP="00E358E3">
      <w:pPr>
        <w:spacing w:line="240" w:lineRule="auto"/>
        <w:ind w:left="1080"/>
        <w:rPr>
          <w:i/>
          <w:iCs/>
        </w:rPr>
      </w:pPr>
    </w:p>
    <w:p w14:paraId="0E7D7C59" w14:textId="7804D837" w:rsidR="00F43AF0" w:rsidRPr="00F43AF0" w:rsidRDefault="00320151" w:rsidP="00F43AF0">
      <w:pPr>
        <w:numPr>
          <w:ilvl w:val="0"/>
          <w:numId w:val="14"/>
        </w:numPr>
        <w:spacing w:line="240" w:lineRule="auto"/>
        <w:rPr>
          <w:i/>
          <w:iCs/>
        </w:rPr>
      </w:pPr>
      <w:r>
        <w:rPr>
          <w:i/>
          <w:iCs/>
        </w:rPr>
        <w:t>Course Outline Updates</w:t>
      </w:r>
      <w:r w:rsidR="00D42333">
        <w:rPr>
          <w:i/>
          <w:iCs/>
        </w:rPr>
        <w:t xml:space="preserve"> (if applicable)</w:t>
      </w:r>
    </w:p>
    <w:p w14:paraId="69602EC2" w14:textId="77777777" w:rsidR="00552CF4" w:rsidRDefault="00552CF4" w:rsidP="00F43AF0">
      <w:pPr>
        <w:spacing w:line="240" w:lineRule="auto"/>
        <w:ind w:left="720"/>
      </w:pPr>
    </w:p>
    <w:p w14:paraId="1C2D242F" w14:textId="72C2E5D2" w:rsidR="000115CD" w:rsidRDefault="000115CD" w:rsidP="00DD123D">
      <w:pPr>
        <w:spacing w:line="240" w:lineRule="auto"/>
        <w:ind w:left="1080"/>
      </w:pPr>
      <w:r w:rsidRPr="00200FAC">
        <w:t>Review the</w:t>
      </w:r>
      <w:r w:rsidRPr="00552CF4">
        <w:t xml:space="preserve"> </w:t>
      </w:r>
      <w:hyperlink r:id="rId15" w:history="1">
        <w:r w:rsidR="00BA139F">
          <w:rPr>
            <w:rStyle w:val="Hyperlink"/>
          </w:rPr>
          <w:t>course outline update record</w:t>
        </w:r>
      </w:hyperlink>
      <w:r>
        <w:rPr>
          <w:b/>
        </w:rPr>
        <w:t>.</w:t>
      </w:r>
      <w:r>
        <w:t xml:space="preserve"> </w:t>
      </w:r>
      <w:r w:rsidRPr="00200FAC">
        <w:t xml:space="preserve">List the courses that will </w:t>
      </w:r>
      <w:r>
        <w:t xml:space="preserve">be </w:t>
      </w:r>
      <w:r w:rsidRPr="00200FAC">
        <w:t xml:space="preserve">updated </w:t>
      </w:r>
      <w:r>
        <w:t>in the next academic</w:t>
      </w:r>
      <w:r w:rsidRPr="00200FAC">
        <w:t xml:space="preserve"> year</w:t>
      </w:r>
      <w:r>
        <w:t xml:space="preserve">.  For each course that will be updated, </w:t>
      </w:r>
      <w:r w:rsidRPr="00200FAC">
        <w:t xml:space="preserve">provide a faculty contact </w:t>
      </w:r>
      <w:r>
        <w:t xml:space="preserve">and the planned </w:t>
      </w:r>
      <w:r w:rsidRPr="00200FAC">
        <w:t>submission month</w:t>
      </w:r>
      <w:r>
        <w:t xml:space="preserve">.  See the </w:t>
      </w:r>
      <w:hyperlink r:id="rId16" w:history="1">
        <w:r w:rsidRPr="00200FAC">
          <w:rPr>
            <w:rStyle w:val="Hyperlink"/>
          </w:rPr>
          <w:t>Committee on Instruction website</w:t>
        </w:r>
      </w:hyperlink>
      <w:r>
        <w:t xml:space="preserve"> for </w:t>
      </w:r>
      <w:hyperlink r:id="rId17" w:history="1">
        <w:r w:rsidRPr="00200FAC">
          <w:rPr>
            <w:rStyle w:val="Hyperlink"/>
          </w:rPr>
          <w:t>course submission instructions</w:t>
        </w:r>
      </w:hyperlink>
      <w:r>
        <w:t xml:space="preserve">.  Contact your division’s </w:t>
      </w:r>
      <w:hyperlink r:id="rId18" w:history="1">
        <w:r w:rsidRPr="00200FAC">
          <w:rPr>
            <w:rStyle w:val="Hyperlink"/>
          </w:rPr>
          <w:t>COI representatives</w:t>
        </w:r>
      </w:hyperlink>
      <w:r>
        <w:t xml:space="preserve"> if you have questions about submission deadlines.  Career and Technical Education courses must be updated every two years.</w:t>
      </w:r>
    </w:p>
    <w:p w14:paraId="0AD1DF4B" w14:textId="77777777" w:rsidR="000115CD" w:rsidRPr="00200FAC" w:rsidRDefault="000115CD" w:rsidP="000115CD">
      <w:pPr>
        <w:spacing w:line="240" w:lineRule="auto"/>
        <w:ind w:left="720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7"/>
        <w:gridCol w:w="3503"/>
      </w:tblGrid>
      <w:tr w:rsidR="000115CD" w:rsidRPr="00400C3A" w14:paraId="1846F38B" w14:textId="77777777" w:rsidTr="00FF596A">
        <w:tc>
          <w:tcPr>
            <w:tcW w:w="2700" w:type="dxa"/>
            <w:shd w:val="clear" w:color="auto" w:fill="auto"/>
          </w:tcPr>
          <w:p w14:paraId="306FE6E9" w14:textId="77777777" w:rsidR="000115CD" w:rsidRPr="00400C3A" w:rsidRDefault="000115CD" w:rsidP="00FF596A">
            <w:pPr>
              <w:spacing w:line="240" w:lineRule="auto"/>
            </w:pPr>
            <w:r w:rsidRPr="00400C3A">
              <w:t>Courses to be updated</w:t>
            </w:r>
          </w:p>
        </w:tc>
        <w:tc>
          <w:tcPr>
            <w:tcW w:w="2707" w:type="dxa"/>
            <w:shd w:val="clear" w:color="auto" w:fill="auto"/>
          </w:tcPr>
          <w:p w14:paraId="4FFA47FE" w14:textId="77777777" w:rsidR="000115CD" w:rsidRPr="00400C3A" w:rsidRDefault="000115CD" w:rsidP="00FF596A">
            <w:pPr>
              <w:spacing w:line="240" w:lineRule="auto"/>
            </w:pPr>
            <w:r w:rsidRPr="00400C3A">
              <w:t>Faculty contact</w:t>
            </w:r>
          </w:p>
        </w:tc>
        <w:tc>
          <w:tcPr>
            <w:tcW w:w="3503" w:type="dxa"/>
            <w:shd w:val="clear" w:color="auto" w:fill="auto"/>
          </w:tcPr>
          <w:p w14:paraId="4FA8C2D3" w14:textId="77777777" w:rsidR="000115CD" w:rsidRPr="00400C3A" w:rsidRDefault="000115CD" w:rsidP="00FF596A">
            <w:pPr>
              <w:spacing w:line="240" w:lineRule="auto"/>
            </w:pPr>
            <w:r w:rsidRPr="00400C3A">
              <w:t>Submission month</w:t>
            </w:r>
          </w:p>
        </w:tc>
      </w:tr>
      <w:tr w:rsidR="000115CD" w:rsidRPr="00B920DB" w14:paraId="395FA09A" w14:textId="77777777" w:rsidTr="00FF596A">
        <w:tc>
          <w:tcPr>
            <w:tcW w:w="2700" w:type="dxa"/>
            <w:shd w:val="clear" w:color="auto" w:fill="auto"/>
          </w:tcPr>
          <w:p w14:paraId="74F9DBA2" w14:textId="77777777" w:rsidR="000115CD" w:rsidRPr="00B920DB" w:rsidRDefault="000115CD" w:rsidP="00FF596A">
            <w:pPr>
              <w:spacing w:line="240" w:lineRule="auto"/>
            </w:pPr>
          </w:p>
        </w:tc>
        <w:tc>
          <w:tcPr>
            <w:tcW w:w="2707" w:type="dxa"/>
            <w:shd w:val="clear" w:color="auto" w:fill="auto"/>
          </w:tcPr>
          <w:p w14:paraId="306BC246" w14:textId="77777777" w:rsidR="000115CD" w:rsidRPr="00B920DB" w:rsidRDefault="000115CD" w:rsidP="00FF596A">
            <w:pPr>
              <w:spacing w:line="240" w:lineRule="auto"/>
            </w:pPr>
          </w:p>
        </w:tc>
        <w:tc>
          <w:tcPr>
            <w:tcW w:w="3503" w:type="dxa"/>
            <w:shd w:val="clear" w:color="auto" w:fill="auto"/>
          </w:tcPr>
          <w:p w14:paraId="3108CAFA" w14:textId="77777777" w:rsidR="000115CD" w:rsidRPr="00B920DB" w:rsidRDefault="000115CD" w:rsidP="00FF596A">
            <w:pPr>
              <w:spacing w:line="240" w:lineRule="auto"/>
            </w:pPr>
          </w:p>
        </w:tc>
      </w:tr>
      <w:tr w:rsidR="000115CD" w:rsidRPr="00B920DB" w14:paraId="3C8C69BE" w14:textId="77777777" w:rsidTr="00FF596A">
        <w:tc>
          <w:tcPr>
            <w:tcW w:w="2700" w:type="dxa"/>
            <w:shd w:val="clear" w:color="auto" w:fill="auto"/>
          </w:tcPr>
          <w:p w14:paraId="24A10E3C" w14:textId="77777777" w:rsidR="000115CD" w:rsidRPr="00B920DB" w:rsidRDefault="000115CD" w:rsidP="00FF596A">
            <w:pPr>
              <w:spacing w:line="240" w:lineRule="auto"/>
            </w:pPr>
          </w:p>
        </w:tc>
        <w:tc>
          <w:tcPr>
            <w:tcW w:w="2707" w:type="dxa"/>
            <w:shd w:val="clear" w:color="auto" w:fill="auto"/>
          </w:tcPr>
          <w:p w14:paraId="51ABE8EA" w14:textId="77777777" w:rsidR="000115CD" w:rsidRPr="00B920DB" w:rsidRDefault="000115CD" w:rsidP="00FF596A">
            <w:pPr>
              <w:spacing w:line="240" w:lineRule="auto"/>
            </w:pPr>
          </w:p>
        </w:tc>
        <w:tc>
          <w:tcPr>
            <w:tcW w:w="3503" w:type="dxa"/>
            <w:shd w:val="clear" w:color="auto" w:fill="auto"/>
          </w:tcPr>
          <w:p w14:paraId="4B134009" w14:textId="77777777" w:rsidR="000115CD" w:rsidRPr="00B920DB" w:rsidRDefault="000115CD" w:rsidP="00FF596A">
            <w:pPr>
              <w:spacing w:line="240" w:lineRule="auto"/>
            </w:pPr>
          </w:p>
        </w:tc>
      </w:tr>
      <w:tr w:rsidR="000115CD" w:rsidRPr="00B920DB" w14:paraId="6645636E" w14:textId="77777777" w:rsidTr="00FF596A">
        <w:tc>
          <w:tcPr>
            <w:tcW w:w="2700" w:type="dxa"/>
            <w:shd w:val="clear" w:color="auto" w:fill="auto"/>
          </w:tcPr>
          <w:p w14:paraId="71C17B02" w14:textId="77777777" w:rsidR="000115CD" w:rsidRPr="00B920DB" w:rsidRDefault="000115CD" w:rsidP="00FF596A">
            <w:pPr>
              <w:spacing w:line="240" w:lineRule="auto"/>
            </w:pPr>
          </w:p>
        </w:tc>
        <w:tc>
          <w:tcPr>
            <w:tcW w:w="2707" w:type="dxa"/>
            <w:shd w:val="clear" w:color="auto" w:fill="auto"/>
          </w:tcPr>
          <w:p w14:paraId="2698E587" w14:textId="77777777" w:rsidR="000115CD" w:rsidRPr="00B920DB" w:rsidRDefault="000115CD" w:rsidP="00FF596A">
            <w:pPr>
              <w:spacing w:line="240" w:lineRule="auto"/>
            </w:pPr>
          </w:p>
        </w:tc>
        <w:tc>
          <w:tcPr>
            <w:tcW w:w="3503" w:type="dxa"/>
            <w:shd w:val="clear" w:color="auto" w:fill="auto"/>
          </w:tcPr>
          <w:p w14:paraId="52AA31CD" w14:textId="77777777" w:rsidR="000115CD" w:rsidRPr="007B38AF" w:rsidRDefault="000115CD" w:rsidP="00FF596A">
            <w:pPr>
              <w:spacing w:line="240" w:lineRule="auto"/>
              <w:jc w:val="righ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Tab to add rows</w:t>
            </w:r>
          </w:p>
        </w:tc>
      </w:tr>
    </w:tbl>
    <w:p w14:paraId="2235E3AF" w14:textId="77777777" w:rsidR="00F43AF0" w:rsidRDefault="00F43AF0" w:rsidP="00F43AF0">
      <w:pPr>
        <w:spacing w:line="240" w:lineRule="auto"/>
        <w:rPr>
          <w:i/>
          <w:iCs/>
        </w:rPr>
      </w:pPr>
    </w:p>
    <w:p w14:paraId="10BBECC3" w14:textId="77777777" w:rsidR="00F43AF0" w:rsidRDefault="00F43AF0" w:rsidP="00F43AF0">
      <w:pPr>
        <w:spacing w:line="240" w:lineRule="auto"/>
        <w:rPr>
          <w:i/>
          <w:iCs/>
        </w:rPr>
      </w:pPr>
    </w:p>
    <w:p w14:paraId="479A8575" w14:textId="00273BA2" w:rsidR="00F43AF0" w:rsidRPr="00D10D61" w:rsidRDefault="00F43AF0" w:rsidP="00F43AF0">
      <w:pPr>
        <w:numPr>
          <w:ilvl w:val="0"/>
          <w:numId w:val="14"/>
        </w:numPr>
        <w:spacing w:line="240" w:lineRule="auto"/>
        <w:rPr>
          <w:i/>
          <w:iCs/>
        </w:rPr>
      </w:pPr>
      <w:r w:rsidRPr="00D10D61">
        <w:rPr>
          <w:i/>
          <w:iCs/>
        </w:rPr>
        <w:t>Website Review</w:t>
      </w:r>
    </w:p>
    <w:p w14:paraId="215D14EF" w14:textId="1E5E3542" w:rsidR="00917174" w:rsidRDefault="000115CD" w:rsidP="00917174">
      <w:pPr>
        <w:spacing w:line="240" w:lineRule="auto"/>
        <w:ind w:firstLine="720"/>
      </w:pPr>
      <w:r w:rsidRPr="000115CD">
        <w:t xml:space="preserve">Review the </w:t>
      </w:r>
      <w:r w:rsidR="00447F18">
        <w:t>center’s</w:t>
      </w:r>
      <w:r w:rsidRPr="000115CD">
        <w:t xml:space="preserve"> website(s) annually and update as needed.</w:t>
      </w:r>
    </w:p>
    <w:p w14:paraId="15E2DB29" w14:textId="77777777" w:rsidR="000115CD" w:rsidRDefault="000115CD" w:rsidP="00917174">
      <w:pPr>
        <w:spacing w:line="240" w:lineRule="auto"/>
        <w:ind w:firstLine="720"/>
        <w:rPr>
          <w:i/>
          <w:iCs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320"/>
      </w:tblGrid>
      <w:tr w:rsidR="000115CD" w:rsidRPr="00B920DB" w14:paraId="21B0410B" w14:textId="77777777" w:rsidTr="00400C3A">
        <w:tc>
          <w:tcPr>
            <w:tcW w:w="4410" w:type="dxa"/>
            <w:shd w:val="clear" w:color="auto" w:fill="auto"/>
          </w:tcPr>
          <w:p w14:paraId="1F22D1D2" w14:textId="11AF8399" w:rsidR="000115CD" w:rsidRPr="00B920DB" w:rsidRDefault="0096767D" w:rsidP="00F43AF0">
            <w:pPr>
              <w:spacing w:line="240" w:lineRule="auto"/>
            </w:pPr>
            <w:r>
              <w:t>C</w:t>
            </w:r>
            <w:r w:rsidR="000115CD" w:rsidRPr="0093164C">
              <w:t>ontact(s)</w:t>
            </w:r>
          </w:p>
        </w:tc>
        <w:tc>
          <w:tcPr>
            <w:tcW w:w="4320" w:type="dxa"/>
            <w:shd w:val="clear" w:color="auto" w:fill="auto"/>
          </w:tcPr>
          <w:p w14:paraId="15D82FD8" w14:textId="36782DAE" w:rsidR="000115CD" w:rsidRPr="00B920DB" w:rsidRDefault="000115CD" w:rsidP="00F43AF0">
            <w:pPr>
              <w:spacing w:line="240" w:lineRule="auto"/>
            </w:pPr>
            <w:r w:rsidRPr="0093164C">
              <w:t>Date of next review/update</w:t>
            </w:r>
          </w:p>
        </w:tc>
      </w:tr>
      <w:tr w:rsidR="000115CD" w:rsidRPr="00B920DB" w14:paraId="3BBA805E" w14:textId="77777777" w:rsidTr="00400C3A">
        <w:tc>
          <w:tcPr>
            <w:tcW w:w="4410" w:type="dxa"/>
            <w:shd w:val="clear" w:color="auto" w:fill="auto"/>
          </w:tcPr>
          <w:p w14:paraId="01BC1918" w14:textId="77777777" w:rsidR="000115CD" w:rsidRPr="00B920DB" w:rsidRDefault="000115CD" w:rsidP="00F43AF0">
            <w:pPr>
              <w:spacing w:line="240" w:lineRule="auto"/>
            </w:pPr>
          </w:p>
        </w:tc>
        <w:tc>
          <w:tcPr>
            <w:tcW w:w="4320" w:type="dxa"/>
            <w:shd w:val="clear" w:color="auto" w:fill="auto"/>
          </w:tcPr>
          <w:p w14:paraId="281B55E2" w14:textId="77777777" w:rsidR="000115CD" w:rsidRPr="00B920DB" w:rsidRDefault="000115CD" w:rsidP="00F43AF0">
            <w:pPr>
              <w:spacing w:line="240" w:lineRule="auto"/>
            </w:pPr>
          </w:p>
        </w:tc>
      </w:tr>
      <w:tr w:rsidR="000115CD" w:rsidRPr="00B920DB" w14:paraId="279BBA3C" w14:textId="77777777" w:rsidTr="00400C3A">
        <w:tc>
          <w:tcPr>
            <w:tcW w:w="4410" w:type="dxa"/>
            <w:shd w:val="clear" w:color="auto" w:fill="auto"/>
          </w:tcPr>
          <w:p w14:paraId="7CDB68A4" w14:textId="77777777" w:rsidR="000115CD" w:rsidRPr="00B920DB" w:rsidRDefault="000115CD" w:rsidP="00F43AF0">
            <w:pPr>
              <w:spacing w:line="240" w:lineRule="auto"/>
            </w:pPr>
          </w:p>
        </w:tc>
        <w:tc>
          <w:tcPr>
            <w:tcW w:w="4320" w:type="dxa"/>
            <w:shd w:val="clear" w:color="auto" w:fill="auto"/>
          </w:tcPr>
          <w:p w14:paraId="084A5B42" w14:textId="505F8D9C" w:rsidR="000115CD" w:rsidRPr="00B920DB" w:rsidRDefault="000115CD" w:rsidP="000243BC">
            <w:pPr>
              <w:spacing w:line="240" w:lineRule="auto"/>
              <w:jc w:val="right"/>
            </w:pPr>
            <w:r w:rsidRPr="0093164C">
              <w:t xml:space="preserve">                    Tab to add rows</w:t>
            </w:r>
          </w:p>
        </w:tc>
      </w:tr>
    </w:tbl>
    <w:p w14:paraId="5E53232E" w14:textId="77777777" w:rsidR="009E334E" w:rsidRDefault="009E334E" w:rsidP="009E334E">
      <w:pPr>
        <w:spacing w:line="240" w:lineRule="auto"/>
        <w:rPr>
          <w:i/>
          <w:iCs/>
        </w:rPr>
      </w:pPr>
    </w:p>
    <w:p w14:paraId="36798476" w14:textId="77777777" w:rsidR="009E334E" w:rsidRPr="00A10B42" w:rsidRDefault="009E334E" w:rsidP="009E334E">
      <w:pPr>
        <w:spacing w:line="240" w:lineRule="auto"/>
        <w:rPr>
          <w:i/>
          <w:iCs/>
        </w:rPr>
      </w:pPr>
    </w:p>
    <w:p w14:paraId="4FA6B92A" w14:textId="77777777" w:rsidR="003A1695" w:rsidRDefault="003A1695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E2799" w14:paraId="4C095015" w14:textId="77777777" w:rsidTr="000E2799">
        <w:tc>
          <w:tcPr>
            <w:tcW w:w="11016" w:type="dxa"/>
          </w:tcPr>
          <w:p w14:paraId="7662EC1F" w14:textId="1CCEF67C" w:rsidR="000E2799" w:rsidRDefault="000E2799">
            <w:pPr>
              <w:spacing w:line="240" w:lineRule="auto"/>
            </w:pPr>
            <w:r>
              <w:rPr>
                <w:b/>
                <w:bCs/>
              </w:rPr>
              <w:t xml:space="preserve">III. Student Learning Outcomes </w:t>
            </w:r>
            <w:r w:rsidRPr="005E4AC6">
              <w:rPr>
                <w:b/>
                <w:bCs/>
              </w:rPr>
              <w:t>Scheduling and Alignment</w:t>
            </w:r>
          </w:p>
        </w:tc>
      </w:tr>
    </w:tbl>
    <w:p w14:paraId="39605EA5" w14:textId="77777777" w:rsidR="003A1695" w:rsidRDefault="003A1695">
      <w:pPr>
        <w:spacing w:line="240" w:lineRule="auto"/>
      </w:pPr>
    </w:p>
    <w:p w14:paraId="1A1868FE" w14:textId="1E44913E" w:rsidR="003A1695" w:rsidRDefault="003A1695" w:rsidP="00BC121E">
      <w:pPr>
        <w:spacing w:line="240" w:lineRule="auto"/>
      </w:pPr>
    </w:p>
    <w:p w14:paraId="055F9A1E" w14:textId="519B9E01" w:rsidR="00822466" w:rsidRPr="00822466" w:rsidRDefault="00822466" w:rsidP="00483C0C">
      <w:pPr>
        <w:numPr>
          <w:ilvl w:val="0"/>
          <w:numId w:val="15"/>
        </w:numPr>
        <w:spacing w:line="240" w:lineRule="auto"/>
        <w:rPr>
          <w:i/>
          <w:iCs/>
        </w:rPr>
      </w:pPr>
      <w:r w:rsidRPr="00822466">
        <w:rPr>
          <w:i/>
          <w:iCs/>
        </w:rPr>
        <w:t xml:space="preserve">Course SLO </w:t>
      </w:r>
      <w:r w:rsidR="00024AF3">
        <w:rPr>
          <w:i/>
          <w:iCs/>
        </w:rPr>
        <w:t>A</w:t>
      </w:r>
      <w:r w:rsidRPr="00822466">
        <w:rPr>
          <w:i/>
          <w:iCs/>
        </w:rPr>
        <w:t>ssessment</w:t>
      </w:r>
      <w:r w:rsidR="006F220D">
        <w:rPr>
          <w:i/>
          <w:iCs/>
        </w:rPr>
        <w:t xml:space="preserve"> (if applicable)</w:t>
      </w:r>
    </w:p>
    <w:p w14:paraId="3FA820B4" w14:textId="77777777" w:rsidR="00822466" w:rsidRDefault="00822466" w:rsidP="00822466">
      <w:pPr>
        <w:spacing w:line="240" w:lineRule="auto"/>
        <w:ind w:left="720"/>
        <w:rPr>
          <w:iCs/>
        </w:rPr>
      </w:pPr>
    </w:p>
    <w:p w14:paraId="2FFB6EE3" w14:textId="1F575843" w:rsidR="00BC121E" w:rsidRDefault="00BC121E" w:rsidP="00E9384A">
      <w:pPr>
        <w:spacing w:after="120" w:line="240" w:lineRule="auto"/>
        <w:ind w:left="720"/>
        <w:rPr>
          <w:iCs/>
        </w:rPr>
      </w:pPr>
      <w:r>
        <w:rPr>
          <w:iCs/>
        </w:rPr>
        <w:t xml:space="preserve">Explain any </w:t>
      </w:r>
      <w:r w:rsidR="00030ACA">
        <w:rPr>
          <w:iCs/>
        </w:rPr>
        <w:t xml:space="preserve">recent or projected </w:t>
      </w:r>
      <w:r>
        <w:rPr>
          <w:iCs/>
        </w:rPr>
        <w:t>modifications to</w:t>
      </w:r>
      <w:r w:rsidR="00A31202">
        <w:rPr>
          <w:iCs/>
        </w:rPr>
        <w:t xml:space="preserve"> </w:t>
      </w:r>
      <w:r w:rsidR="00822466">
        <w:rPr>
          <w:iCs/>
        </w:rPr>
        <w:t xml:space="preserve">the </w:t>
      </w:r>
      <w:r w:rsidR="001347E6">
        <w:rPr>
          <w:iCs/>
        </w:rPr>
        <w:t>C</w:t>
      </w:r>
      <w:r w:rsidR="00A31202" w:rsidRPr="00FB6278">
        <w:rPr>
          <w:iCs/>
        </w:rPr>
        <w:t>ourse SLO assessment</w:t>
      </w:r>
      <w:r w:rsidR="00A31202">
        <w:rPr>
          <w:iCs/>
        </w:rPr>
        <w:t xml:space="preserve"> process or schedule.</w:t>
      </w:r>
    </w:p>
    <w:sdt>
      <w:sdtPr>
        <w:rPr>
          <w:iCs/>
        </w:rPr>
        <w:alias w:val="Course SLO Assessment"/>
        <w:tag w:val="Course SLO Assessment"/>
        <w:id w:val="-919565098"/>
        <w:placeholder>
          <w:docPart w:val="E9E70A742C0045E78D9EDE7B87BA0B3B"/>
        </w:placeholder>
        <w:showingPlcHdr/>
      </w:sdtPr>
      <w:sdtEndPr/>
      <w:sdtContent>
        <w:p w14:paraId="27F4B00D" w14:textId="23FAADC7" w:rsidR="00A10B42" w:rsidRDefault="0096767D" w:rsidP="00225DC9">
          <w:pPr>
            <w:spacing w:after="120" w:line="240" w:lineRule="auto"/>
            <w:ind w:left="720"/>
            <w:rPr>
              <w:iCs/>
            </w:rPr>
          </w:pPr>
          <w:r>
            <w:rPr>
              <w:rStyle w:val="PlaceholderText"/>
            </w:rPr>
            <w:t>Click here to enter SLO a</w:t>
          </w:r>
          <w:r w:rsidR="001C1908">
            <w:rPr>
              <w:rStyle w:val="PlaceholderText"/>
            </w:rPr>
            <w:t>ssessment narrative</w:t>
          </w:r>
        </w:p>
      </w:sdtContent>
    </w:sdt>
    <w:p w14:paraId="7112A8B4" w14:textId="7DA7DBF2" w:rsidR="00822466" w:rsidRPr="00822466" w:rsidRDefault="006F220D" w:rsidP="00822466">
      <w:pPr>
        <w:numPr>
          <w:ilvl w:val="0"/>
          <w:numId w:val="15"/>
        </w:numPr>
        <w:spacing w:line="240" w:lineRule="auto"/>
        <w:rPr>
          <w:i/>
          <w:iCs/>
        </w:rPr>
      </w:pPr>
      <w:r>
        <w:rPr>
          <w:i/>
          <w:iCs/>
        </w:rPr>
        <w:t>Center</w:t>
      </w:r>
      <w:r w:rsidR="00822466" w:rsidRPr="00822466">
        <w:rPr>
          <w:i/>
          <w:iCs/>
        </w:rPr>
        <w:t xml:space="preserve"> SLO </w:t>
      </w:r>
      <w:r w:rsidR="00024AF3">
        <w:rPr>
          <w:i/>
          <w:iCs/>
        </w:rPr>
        <w:t>A</w:t>
      </w:r>
      <w:r w:rsidR="00822466" w:rsidRPr="00822466">
        <w:rPr>
          <w:i/>
          <w:iCs/>
        </w:rPr>
        <w:t>ssessment</w:t>
      </w:r>
    </w:p>
    <w:p w14:paraId="73DEF441" w14:textId="77777777" w:rsidR="00822466" w:rsidRPr="00FB6278" w:rsidRDefault="00822466" w:rsidP="00822466">
      <w:pPr>
        <w:spacing w:line="240" w:lineRule="auto"/>
        <w:ind w:left="720"/>
        <w:rPr>
          <w:iCs/>
        </w:rPr>
      </w:pPr>
    </w:p>
    <w:p w14:paraId="4B4D4CFC" w14:textId="6AFC7468" w:rsidR="00822466" w:rsidRDefault="00822466" w:rsidP="00E9384A">
      <w:pPr>
        <w:spacing w:after="120" w:line="240" w:lineRule="auto"/>
        <w:ind w:left="720"/>
        <w:rPr>
          <w:iCs/>
        </w:rPr>
      </w:pPr>
      <w:r w:rsidRPr="00FB6278">
        <w:rPr>
          <w:iCs/>
        </w:rPr>
        <w:t xml:space="preserve">Explain any </w:t>
      </w:r>
      <w:r w:rsidR="00030ACA">
        <w:rPr>
          <w:iCs/>
        </w:rPr>
        <w:t xml:space="preserve">recent or projected </w:t>
      </w:r>
      <w:r w:rsidRPr="00FB6278">
        <w:rPr>
          <w:iCs/>
        </w:rPr>
        <w:t xml:space="preserve">modifications to the </w:t>
      </w:r>
      <w:r w:rsidR="001347E6">
        <w:rPr>
          <w:iCs/>
        </w:rPr>
        <w:t>C</w:t>
      </w:r>
      <w:r w:rsidR="006F220D">
        <w:rPr>
          <w:iCs/>
        </w:rPr>
        <w:t>enter</w:t>
      </w:r>
      <w:r w:rsidRPr="00FB6278">
        <w:rPr>
          <w:iCs/>
        </w:rPr>
        <w:t xml:space="preserve"> SLO assessment p</w:t>
      </w:r>
      <w:r>
        <w:rPr>
          <w:iCs/>
        </w:rPr>
        <w:t>rocess or schedule.</w:t>
      </w:r>
    </w:p>
    <w:sdt>
      <w:sdtPr>
        <w:rPr>
          <w:iCs/>
          <w:color w:val="5F5F5F"/>
        </w:rPr>
        <w:alias w:val="Program SLO Assessment"/>
        <w:tag w:val="Program SLO Assesment"/>
        <w:id w:val="-1394044412"/>
        <w:placeholder>
          <w:docPart w:val="DefaultPlaceholder_1082065158"/>
        </w:placeholder>
      </w:sdtPr>
      <w:sdtEndPr>
        <w:rPr>
          <w:color w:val="00B0F0"/>
        </w:rPr>
      </w:sdtEndPr>
      <w:sdtContent>
        <w:p w14:paraId="5C4BBC70" w14:textId="23384B33" w:rsidR="005739C8" w:rsidRPr="00FA4D8E" w:rsidRDefault="0096767D" w:rsidP="004E7E07">
          <w:pPr>
            <w:spacing w:after="120"/>
            <w:ind w:left="810"/>
            <w:rPr>
              <w:iCs/>
              <w:color w:val="5F5F5F"/>
            </w:rPr>
          </w:pPr>
          <w:r>
            <w:rPr>
              <w:iCs/>
              <w:color w:val="5F5F5F"/>
            </w:rPr>
            <w:t>Click here to enter program a</w:t>
          </w:r>
          <w:r w:rsidR="001C1908" w:rsidRPr="001C1908">
            <w:rPr>
              <w:iCs/>
              <w:color w:val="5F5F5F"/>
            </w:rPr>
            <w:t>ssessment narrative</w:t>
          </w:r>
        </w:p>
      </w:sdtContent>
    </w:sdt>
    <w:p w14:paraId="4207AA15" w14:textId="49B83206" w:rsidR="00822466" w:rsidRPr="00822466" w:rsidRDefault="00822466" w:rsidP="00483C0C">
      <w:pPr>
        <w:numPr>
          <w:ilvl w:val="0"/>
          <w:numId w:val="15"/>
        </w:numPr>
        <w:spacing w:line="240" w:lineRule="auto"/>
        <w:rPr>
          <w:i/>
          <w:iCs/>
        </w:rPr>
      </w:pPr>
      <w:r w:rsidRPr="00822466">
        <w:rPr>
          <w:i/>
        </w:rPr>
        <w:t xml:space="preserve">SLO </w:t>
      </w:r>
      <w:r w:rsidR="00024AF3">
        <w:rPr>
          <w:i/>
        </w:rPr>
        <w:t>A</w:t>
      </w:r>
      <w:r w:rsidRPr="00822466">
        <w:rPr>
          <w:i/>
        </w:rPr>
        <w:t>lignment</w:t>
      </w:r>
      <w:r w:rsidR="006F220D">
        <w:rPr>
          <w:i/>
        </w:rPr>
        <w:t xml:space="preserve"> (as applicable)</w:t>
      </w:r>
    </w:p>
    <w:p w14:paraId="3B14C1FE" w14:textId="77777777" w:rsidR="00822466" w:rsidRPr="00822466" w:rsidRDefault="00822466" w:rsidP="00822466">
      <w:pPr>
        <w:spacing w:line="240" w:lineRule="auto"/>
        <w:ind w:left="720"/>
        <w:rPr>
          <w:i/>
          <w:iCs/>
        </w:rPr>
      </w:pPr>
    </w:p>
    <w:p w14:paraId="2663095D" w14:textId="75505E6E" w:rsidR="00336F60" w:rsidRPr="00483C0C" w:rsidRDefault="00ED2F16" w:rsidP="002E32E4">
      <w:pPr>
        <w:spacing w:after="180" w:line="240" w:lineRule="auto"/>
        <w:ind w:left="720"/>
        <w:rPr>
          <w:i/>
          <w:iCs/>
        </w:rPr>
      </w:pPr>
      <w:r w:rsidRPr="00ED2F16">
        <w:rPr>
          <w:iCs/>
        </w:rPr>
        <w:t xml:space="preserve">Discuss how </w:t>
      </w:r>
      <w:r w:rsidR="001347E6">
        <w:rPr>
          <w:iCs/>
        </w:rPr>
        <w:t>C</w:t>
      </w:r>
      <w:r w:rsidR="008E1182">
        <w:rPr>
          <w:iCs/>
        </w:rPr>
        <w:t>enter</w:t>
      </w:r>
      <w:r w:rsidRPr="00ED2F16">
        <w:rPr>
          <w:iCs/>
        </w:rPr>
        <w:t xml:space="preserve"> SLOs support Program SLOs. Discuss how Course and/or </w:t>
      </w:r>
      <w:r w:rsidR="008401AC">
        <w:rPr>
          <w:iCs/>
        </w:rPr>
        <w:t>Center</w:t>
      </w:r>
      <w:r w:rsidRPr="00ED2F16">
        <w:rPr>
          <w:iCs/>
        </w:rPr>
        <w:t xml:space="preserve"> SLOs support Institutional/GE SLOs.  </w:t>
      </w:r>
      <w:r w:rsidR="00FA4D8E">
        <w:rPr>
          <w:iCs/>
        </w:rPr>
        <w:t xml:space="preserve">Refer to </w:t>
      </w:r>
      <w:hyperlink r:id="rId19" w:history="1">
        <w:r w:rsidR="00E9384A" w:rsidRPr="00FA4D8E">
          <w:rPr>
            <w:rStyle w:val="Hyperlink"/>
            <w:iCs/>
          </w:rPr>
          <w:t>TracDat</w:t>
        </w:r>
      </w:hyperlink>
      <w:r w:rsidR="000115CD">
        <w:rPr>
          <w:iCs/>
        </w:rPr>
        <w:t xml:space="preserve"> </w:t>
      </w:r>
      <w:r w:rsidR="00E9384A">
        <w:rPr>
          <w:iCs/>
        </w:rPr>
        <w:t xml:space="preserve"> </w:t>
      </w:r>
      <w:r w:rsidR="00F576D0">
        <w:rPr>
          <w:iCs/>
        </w:rPr>
        <w:t>related program and institutional SLOs</w:t>
      </w:r>
      <w:r>
        <w:rPr>
          <w:iCs/>
        </w:rPr>
        <w:t xml:space="preserve"> reports</w:t>
      </w:r>
      <w:r w:rsidR="00F576D0">
        <w:rPr>
          <w:iCs/>
        </w:rPr>
        <w:t>.</w:t>
      </w:r>
    </w:p>
    <w:sdt>
      <w:sdtPr>
        <w:rPr>
          <w:iCs/>
          <w:color w:val="5F5F5F"/>
        </w:rPr>
        <w:alias w:val="SLO Alignment"/>
        <w:tag w:val="SLO Alignment"/>
        <w:id w:val="1771035857"/>
        <w:placeholder>
          <w:docPart w:val="DefaultPlaceholder_1082065158"/>
        </w:placeholder>
      </w:sdtPr>
      <w:sdtEndPr/>
      <w:sdtContent>
        <w:p w14:paraId="0C7FFB7A" w14:textId="1108AC0E" w:rsidR="005739C8" w:rsidRPr="002E32E4" w:rsidRDefault="00E9384A" w:rsidP="002E32E4">
          <w:pPr>
            <w:spacing w:line="240" w:lineRule="auto"/>
            <w:ind w:left="720"/>
            <w:rPr>
              <w:iCs/>
              <w:color w:val="5F5F5F"/>
            </w:rPr>
          </w:pPr>
          <w:r w:rsidRPr="002E32E4">
            <w:rPr>
              <w:iCs/>
              <w:color w:val="5F5F5F"/>
            </w:rPr>
            <w:t>Click here to enter discussion</w:t>
          </w:r>
        </w:p>
      </w:sdtContent>
    </w:sdt>
    <w:p w14:paraId="5ED320EE" w14:textId="77777777" w:rsidR="00ED2F16" w:rsidRDefault="00ED2F1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F3B0C" w14:paraId="3DEFDDCD" w14:textId="77777777" w:rsidTr="00BF3B0C">
        <w:tc>
          <w:tcPr>
            <w:tcW w:w="11016" w:type="dxa"/>
          </w:tcPr>
          <w:p w14:paraId="237AED57" w14:textId="6E8C020E" w:rsidR="00BF3B0C" w:rsidRDefault="00BF3B0C">
            <w:pPr>
              <w:spacing w:line="240" w:lineRule="auto"/>
            </w:pPr>
            <w:r>
              <w:rPr>
                <w:b/>
                <w:bCs/>
              </w:rPr>
              <w:t>IV.  Additional Factors</w:t>
            </w:r>
          </w:p>
        </w:tc>
      </w:tr>
    </w:tbl>
    <w:p w14:paraId="288A4DF4" w14:textId="77777777" w:rsidR="00BF3B0C" w:rsidRDefault="00BF3B0C">
      <w:pPr>
        <w:spacing w:line="240" w:lineRule="auto"/>
      </w:pPr>
    </w:p>
    <w:p w14:paraId="774AA398" w14:textId="197E3212" w:rsidR="006D327D" w:rsidRDefault="0096767D" w:rsidP="0096767D">
      <w:pPr>
        <w:spacing w:after="120" w:line="240" w:lineRule="auto"/>
        <w:ind w:left="720"/>
        <w:rPr>
          <w:bCs/>
        </w:rPr>
      </w:pPr>
      <w:r w:rsidRPr="009806AE">
        <w:rPr>
          <w:bCs/>
        </w:rPr>
        <w:t xml:space="preserve">Discuss additional factors as applicable that impact the </w:t>
      </w:r>
      <w:r>
        <w:rPr>
          <w:bCs/>
        </w:rPr>
        <w:t>center</w:t>
      </w:r>
      <w:r w:rsidRPr="009806AE">
        <w:rPr>
          <w:bCs/>
        </w:rPr>
        <w:t xml:space="preserve">, including changes in student populations, state-wide initiatives, transfer requirements, advisory committee recommendations, legal mandates, workforce development and employment opportunities, community needs. </w:t>
      </w:r>
      <w:r w:rsidR="00A3528E">
        <w:rPr>
          <w:bCs/>
        </w:rPr>
        <w:t xml:space="preserve">See </w:t>
      </w:r>
      <w:hyperlink r:id="rId20" w:history="1">
        <w:r w:rsidR="00A3528E" w:rsidRPr="00A3528E">
          <w:rPr>
            <w:rStyle w:val="Hyperlink"/>
            <w:bCs/>
          </w:rPr>
          <w:t>Institutional Research</w:t>
        </w:r>
      </w:hyperlink>
      <w:r w:rsidR="00A3528E">
        <w:rPr>
          <w:bCs/>
        </w:rPr>
        <w:t xml:space="preserve"> as needed.</w:t>
      </w:r>
    </w:p>
    <w:sdt>
      <w:sdtPr>
        <w:rPr>
          <w:iCs/>
          <w:color w:val="808080"/>
        </w:rPr>
        <w:alias w:val="Additional Factors"/>
        <w:tag w:val="Additional Factors"/>
        <w:id w:val="-1527785043"/>
        <w:placeholder>
          <w:docPart w:val="DefaultPlaceholder_1082065158"/>
        </w:placeholder>
      </w:sdtPr>
      <w:sdtEndPr/>
      <w:sdtContent>
        <w:p w14:paraId="24DF2EC5" w14:textId="37FA4055" w:rsidR="005739C8" w:rsidRPr="000115CD" w:rsidRDefault="00A75D3B" w:rsidP="00A75D3B">
          <w:pPr>
            <w:spacing w:line="240" w:lineRule="auto"/>
            <w:ind w:left="360"/>
            <w:rPr>
              <w:iCs/>
              <w:color w:val="808080"/>
            </w:rPr>
          </w:pPr>
          <w:r w:rsidRPr="000115CD">
            <w:rPr>
              <w:iCs/>
              <w:color w:val="808080"/>
              <w14:textFill>
                <w14:solidFill>
                  <w14:srgbClr w14:val="808080">
                    <w14:lumMod w14:val="65000"/>
                  </w14:srgbClr>
                </w14:solidFill>
              </w14:textFill>
            </w:rPr>
            <w:t>Click here to enter additional factors narrative</w:t>
          </w:r>
        </w:p>
      </w:sdtContent>
    </w:sdt>
    <w:p w14:paraId="45D98528" w14:textId="77777777" w:rsidR="007C04A1" w:rsidRDefault="007C04A1" w:rsidP="00D86D8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15CD" w14:paraId="20348E18" w14:textId="77777777" w:rsidTr="000115CD">
        <w:tc>
          <w:tcPr>
            <w:tcW w:w="11016" w:type="dxa"/>
          </w:tcPr>
          <w:p w14:paraId="1B582949" w14:textId="08932233" w:rsidR="000115CD" w:rsidRDefault="000115CD" w:rsidP="000115CD">
            <w:pPr>
              <w:spacing w:line="240" w:lineRule="auto"/>
            </w:pPr>
            <w:r w:rsidRPr="009B66BC">
              <w:rPr>
                <w:b/>
                <w:bCs/>
              </w:rPr>
              <w:t xml:space="preserve">V. </w:t>
            </w:r>
            <w:r>
              <w:rPr>
                <w:b/>
              </w:rPr>
              <w:t xml:space="preserve">Institutional </w:t>
            </w:r>
            <w:r w:rsidRPr="009B66BC">
              <w:rPr>
                <w:b/>
                <w:bCs/>
              </w:rPr>
              <w:t>Planning</w:t>
            </w:r>
          </w:p>
        </w:tc>
      </w:tr>
    </w:tbl>
    <w:p w14:paraId="44C31F54" w14:textId="77777777" w:rsidR="00B85B09" w:rsidRDefault="00B85B09" w:rsidP="00D86D8D">
      <w:pPr>
        <w:spacing w:line="240" w:lineRule="auto"/>
      </w:pPr>
    </w:p>
    <w:p w14:paraId="6404AC55" w14:textId="77777777" w:rsidR="00B85B09" w:rsidRDefault="00B85B09">
      <w:pPr>
        <w:spacing w:line="240" w:lineRule="auto"/>
        <w:rPr>
          <w:b/>
        </w:rPr>
      </w:pPr>
    </w:p>
    <w:p w14:paraId="38256DC3" w14:textId="54FC7AC3" w:rsidR="00AE288B" w:rsidRDefault="00AE288B" w:rsidP="007D58AF">
      <w:pPr>
        <w:spacing w:line="240" w:lineRule="auto"/>
        <w:ind w:left="360"/>
        <w:rPr>
          <w:color w:val="auto"/>
        </w:rPr>
      </w:pPr>
      <w:r>
        <w:rPr>
          <w:color w:val="auto"/>
        </w:rPr>
        <w:t>[</w:t>
      </w:r>
      <w:r w:rsidRPr="000115CD">
        <w:rPr>
          <w:i/>
          <w:color w:val="auto"/>
        </w:rPr>
        <w:t>Note</w:t>
      </w:r>
      <w:r>
        <w:rPr>
          <w:color w:val="auto"/>
        </w:rPr>
        <w:t xml:space="preserve">: </w:t>
      </w:r>
      <w:r w:rsidR="00595BB7">
        <w:rPr>
          <w:color w:val="auto"/>
        </w:rPr>
        <w:t>For centers that serve a single department, a portion of the information included in a departmental program review may be referred to or inserted here.</w:t>
      </w:r>
      <w:r>
        <w:rPr>
          <w:color w:val="auto"/>
        </w:rPr>
        <w:t>]</w:t>
      </w:r>
    </w:p>
    <w:p w14:paraId="0A13E42E" w14:textId="77777777" w:rsidR="00AE288B" w:rsidRDefault="00AE288B">
      <w:pPr>
        <w:spacing w:line="240" w:lineRule="auto"/>
        <w:rPr>
          <w:b/>
        </w:rPr>
      </w:pPr>
    </w:p>
    <w:p w14:paraId="242F8425" w14:textId="77777777" w:rsidR="000663A8" w:rsidRPr="009B66BC" w:rsidRDefault="000663A8">
      <w:pPr>
        <w:spacing w:line="240" w:lineRule="auto"/>
        <w:rPr>
          <w:b/>
        </w:rPr>
      </w:pPr>
    </w:p>
    <w:p w14:paraId="258726BE" w14:textId="0E9662EA" w:rsidR="001831FE" w:rsidRDefault="00C80668" w:rsidP="000115CD">
      <w:pPr>
        <w:numPr>
          <w:ilvl w:val="0"/>
          <w:numId w:val="16"/>
        </w:numPr>
        <w:spacing w:after="120" w:line="240" w:lineRule="auto"/>
        <w:ind w:left="720"/>
        <w:rPr>
          <w:i/>
          <w:color w:val="auto"/>
        </w:rPr>
      </w:pPr>
      <w:r w:rsidRPr="00A021C4">
        <w:rPr>
          <w:i/>
          <w:color w:val="auto"/>
        </w:rPr>
        <w:t>Re</w:t>
      </w:r>
      <w:r w:rsidR="00162BE9" w:rsidRPr="00A021C4">
        <w:rPr>
          <w:i/>
          <w:color w:val="auto"/>
        </w:rPr>
        <w:t>sults of</w:t>
      </w:r>
      <w:r w:rsidRPr="00A021C4">
        <w:rPr>
          <w:i/>
          <w:color w:val="auto"/>
        </w:rPr>
        <w:t xml:space="preserve"> </w:t>
      </w:r>
      <w:r w:rsidR="00D553BA">
        <w:rPr>
          <w:i/>
          <w:color w:val="auto"/>
        </w:rPr>
        <w:t>P</w:t>
      </w:r>
      <w:r w:rsidRPr="00A021C4">
        <w:rPr>
          <w:i/>
          <w:color w:val="auto"/>
        </w:rPr>
        <w:t>lans</w:t>
      </w:r>
      <w:r w:rsidR="006B286D">
        <w:rPr>
          <w:i/>
          <w:color w:val="auto"/>
        </w:rPr>
        <w:t xml:space="preserve"> and </w:t>
      </w:r>
      <w:r w:rsidR="003B675C">
        <w:rPr>
          <w:i/>
          <w:color w:val="auto"/>
        </w:rPr>
        <w:t xml:space="preserve">Actions </w:t>
      </w:r>
    </w:p>
    <w:p w14:paraId="103A3751" w14:textId="65716F44" w:rsidR="004B40CB" w:rsidRPr="003B675C" w:rsidRDefault="004B40CB" w:rsidP="000115CD">
      <w:pPr>
        <w:spacing w:after="120" w:line="240" w:lineRule="auto"/>
        <w:ind w:left="720"/>
        <w:rPr>
          <w:iCs/>
        </w:rPr>
      </w:pPr>
      <w:r w:rsidRPr="004B40CB">
        <w:rPr>
          <w:bCs/>
        </w:rPr>
        <w:t>Describe results, including measurable outcomes, from plans and actions in recent program reviews.</w:t>
      </w:r>
    </w:p>
    <w:sdt>
      <w:sdtPr>
        <w:rPr>
          <w:iCs/>
          <w:color w:val="00B0F0"/>
        </w:rPr>
        <w:alias w:val="Results of Plans/Actions"/>
        <w:tag w:val="Results of Plans/Actions"/>
        <w:id w:val="972015107"/>
        <w:placeholder>
          <w:docPart w:val="DefaultPlaceholder_1082065158"/>
        </w:placeholder>
      </w:sdtPr>
      <w:sdtEndPr>
        <w:rPr>
          <w:color w:val="808080"/>
        </w:rPr>
      </w:sdtEndPr>
      <w:sdtContent>
        <w:p w14:paraId="2111FEEE" w14:textId="6077899D" w:rsidR="005739C8" w:rsidRPr="000115CD" w:rsidRDefault="00562C2E" w:rsidP="005739C8">
          <w:pPr>
            <w:spacing w:line="240" w:lineRule="auto"/>
            <w:ind w:left="1080"/>
            <w:rPr>
              <w:iCs/>
              <w:color w:val="808080"/>
            </w:rPr>
          </w:pPr>
          <w:r w:rsidRPr="000115CD">
            <w:rPr>
              <w:iCs/>
              <w:color w:val="808080"/>
            </w:rPr>
            <w:t>Click here to enter descriptive narrative</w:t>
          </w:r>
        </w:p>
      </w:sdtContent>
    </w:sdt>
    <w:p w14:paraId="74075F47" w14:textId="77777777" w:rsidR="00C54067" w:rsidRDefault="00C54067" w:rsidP="00C54067">
      <w:pPr>
        <w:spacing w:line="240" w:lineRule="auto"/>
        <w:rPr>
          <w:color w:val="auto"/>
        </w:rPr>
      </w:pPr>
    </w:p>
    <w:p w14:paraId="11D98BB0" w14:textId="77777777" w:rsidR="002D2D33" w:rsidRDefault="002D2D33" w:rsidP="00C54067">
      <w:pPr>
        <w:spacing w:line="240" w:lineRule="auto"/>
        <w:rPr>
          <w:color w:val="auto"/>
        </w:rPr>
      </w:pPr>
    </w:p>
    <w:p w14:paraId="4BC680FC" w14:textId="77777777" w:rsidR="004B40CB" w:rsidRDefault="004B40CB" w:rsidP="00C54067">
      <w:pPr>
        <w:spacing w:line="240" w:lineRule="auto"/>
        <w:rPr>
          <w:color w:val="auto"/>
        </w:rPr>
      </w:pPr>
    </w:p>
    <w:p w14:paraId="28483469" w14:textId="176B4E4A" w:rsidR="007301B8" w:rsidRPr="00237AE9" w:rsidRDefault="000663A8" w:rsidP="00C85801">
      <w:pPr>
        <w:numPr>
          <w:ilvl w:val="0"/>
          <w:numId w:val="16"/>
        </w:numPr>
        <w:spacing w:line="240" w:lineRule="auto"/>
        <w:ind w:left="720"/>
        <w:rPr>
          <w:i/>
          <w:color w:val="auto"/>
        </w:rPr>
      </w:pPr>
      <w:r>
        <w:rPr>
          <w:i/>
          <w:color w:val="auto"/>
        </w:rPr>
        <w:t>Center</w:t>
      </w:r>
      <w:r w:rsidR="00B624A4">
        <w:rPr>
          <w:i/>
          <w:color w:val="auto"/>
        </w:rPr>
        <w:t xml:space="preserve"> Vision</w:t>
      </w:r>
    </w:p>
    <w:p w14:paraId="25DE540A" w14:textId="77777777" w:rsidR="00214F71" w:rsidRDefault="00214F71" w:rsidP="007301B8">
      <w:pPr>
        <w:spacing w:line="240" w:lineRule="auto"/>
        <w:ind w:left="1080"/>
        <w:rPr>
          <w:color w:val="auto"/>
        </w:rPr>
      </w:pPr>
    </w:p>
    <w:p w14:paraId="621C6D82" w14:textId="6E3C80D0" w:rsidR="000C68E9" w:rsidRPr="00B97BA0" w:rsidRDefault="000C68E9" w:rsidP="000C68E9">
      <w:pPr>
        <w:spacing w:line="240" w:lineRule="auto"/>
        <w:ind w:left="720"/>
        <w:rPr>
          <w:color w:val="auto"/>
        </w:rPr>
      </w:pPr>
      <w:r>
        <w:t xml:space="preserve">What is the program’s vision for sustaining and improving </w:t>
      </w:r>
      <w:r w:rsidRPr="00B97BA0">
        <w:rPr>
          <w:color w:val="auto"/>
        </w:rPr>
        <w:t xml:space="preserve">student learning and success </w:t>
      </w:r>
      <w:r>
        <w:rPr>
          <w:color w:val="auto"/>
        </w:rPr>
        <w:t>during</w:t>
      </w:r>
      <w:r w:rsidRPr="00B97BA0">
        <w:rPr>
          <w:color w:val="auto"/>
        </w:rPr>
        <w:t xml:space="preserve"> the </w:t>
      </w:r>
      <w:r w:rsidRPr="00B97BA0">
        <w:rPr>
          <w:i/>
          <w:color w:val="auto"/>
        </w:rPr>
        <w:t>next six years</w:t>
      </w:r>
      <w:r w:rsidRPr="00B97BA0">
        <w:rPr>
          <w:color w:val="auto"/>
        </w:rPr>
        <w:t xml:space="preserve">? Make connections to </w:t>
      </w:r>
      <w:r w:rsidRPr="00B97BA0">
        <w:t xml:space="preserve">the </w:t>
      </w:r>
      <w:hyperlink r:id="rId21" w:history="1">
        <w:r w:rsidRPr="00B97BA0">
          <w:rPr>
            <w:rStyle w:val="Hyperlink"/>
          </w:rPr>
          <w:t>College Mission and Diversity Statements</w:t>
        </w:r>
      </w:hyperlink>
      <w:r w:rsidRPr="00B97BA0">
        <w:t xml:space="preserve">, </w:t>
      </w:r>
      <w:hyperlink r:id="rId22" w:history="1">
        <w:r w:rsidRPr="00B97BA0">
          <w:rPr>
            <w:rStyle w:val="Hyperlink"/>
          </w:rPr>
          <w:t>Institutional Priorities, 2008-2013</w:t>
        </w:r>
      </w:hyperlink>
      <w:r w:rsidRPr="00B97BA0">
        <w:t xml:space="preserve">, and other </w:t>
      </w:r>
      <w:hyperlink r:id="rId23" w:history="1">
        <w:r w:rsidRPr="00B97BA0">
          <w:rPr>
            <w:rStyle w:val="Hyperlink"/>
          </w:rPr>
          <w:t>institutional planning documents</w:t>
        </w:r>
      </w:hyperlink>
      <w:r w:rsidRPr="00B97BA0">
        <w:t xml:space="preserve"> as appropriate</w:t>
      </w:r>
      <w:r w:rsidRPr="00B97BA0">
        <w:rPr>
          <w:color w:val="auto"/>
        </w:rPr>
        <w:t xml:space="preserve">. Address trends in the SLO assessment results and student </w:t>
      </w:r>
      <w:r w:rsidR="008627B1">
        <w:rPr>
          <w:color w:val="auto"/>
        </w:rPr>
        <w:t>usage</w:t>
      </w:r>
      <w:r w:rsidRPr="00B97BA0">
        <w:rPr>
          <w:color w:val="auto"/>
        </w:rPr>
        <w:t xml:space="preserve"> </w:t>
      </w:r>
      <w:r>
        <w:rPr>
          <w:color w:val="auto"/>
        </w:rPr>
        <w:t xml:space="preserve">and data </w:t>
      </w:r>
      <w:r w:rsidRPr="00B97BA0">
        <w:rPr>
          <w:color w:val="auto"/>
        </w:rPr>
        <w:t xml:space="preserve">noted in Section II. </w:t>
      </w:r>
      <w:proofErr w:type="gramStart"/>
      <w:r w:rsidRPr="00B97BA0">
        <w:rPr>
          <w:color w:val="auto"/>
        </w:rPr>
        <w:t>Summary of Student and Program Data.</w:t>
      </w:r>
      <w:proofErr w:type="gramEnd"/>
      <w:r w:rsidRPr="00B97BA0">
        <w:rPr>
          <w:color w:val="auto"/>
        </w:rPr>
        <w:t xml:space="preserve"> </w:t>
      </w:r>
    </w:p>
    <w:p w14:paraId="2B2709FB" w14:textId="77777777" w:rsidR="000115CD" w:rsidRPr="00562C2E" w:rsidRDefault="000115CD" w:rsidP="000115CD">
      <w:pPr>
        <w:spacing w:line="240" w:lineRule="auto"/>
        <w:ind w:left="720"/>
        <w:rPr>
          <w:color w:val="auto"/>
        </w:rPr>
      </w:pPr>
    </w:p>
    <w:p w14:paraId="6AC93093" w14:textId="77777777" w:rsidR="000115CD" w:rsidRDefault="000115CD" w:rsidP="000115CD">
      <w:pPr>
        <w:spacing w:line="240" w:lineRule="auto"/>
        <w:ind w:left="720"/>
        <w:rPr>
          <w:color w:val="auto"/>
        </w:rPr>
      </w:pPr>
      <w:r>
        <w:rPr>
          <w:color w:val="auto"/>
        </w:rPr>
        <w:t>[</w:t>
      </w:r>
      <w:r w:rsidRPr="00E63FB2">
        <w:rPr>
          <w:i/>
          <w:color w:val="auto"/>
        </w:rPr>
        <w:t>Note</w:t>
      </w:r>
      <w:r>
        <w:rPr>
          <w:color w:val="auto"/>
        </w:rPr>
        <w:t xml:space="preserve">: </w:t>
      </w:r>
      <w:r w:rsidRPr="00562C2E">
        <w:rPr>
          <w:color w:val="auto"/>
        </w:rPr>
        <w:t xml:space="preserve">Specific plans to be implemented in the </w:t>
      </w:r>
      <w:r w:rsidRPr="00B624A4">
        <w:rPr>
          <w:i/>
          <w:color w:val="auto"/>
        </w:rPr>
        <w:t>next year</w:t>
      </w:r>
      <w:r w:rsidRPr="00562C2E">
        <w:rPr>
          <w:color w:val="auto"/>
        </w:rPr>
        <w:t xml:space="preserve"> should be entered in Section V.C.</w:t>
      </w:r>
      <w:r>
        <w:rPr>
          <w:color w:val="auto"/>
        </w:rPr>
        <w:t>]</w:t>
      </w:r>
    </w:p>
    <w:p w14:paraId="435970C9" w14:textId="77777777" w:rsidR="000115CD" w:rsidRDefault="000115CD" w:rsidP="000115CD">
      <w:pPr>
        <w:spacing w:line="240" w:lineRule="auto"/>
        <w:ind w:left="1080"/>
        <w:rPr>
          <w:color w:val="auto"/>
        </w:rPr>
      </w:pPr>
    </w:p>
    <w:sdt>
      <w:sdtPr>
        <w:rPr>
          <w:iCs/>
          <w:color w:val="5F5F5F"/>
        </w:rPr>
        <w:alias w:val="Program Vision"/>
        <w:tag w:val="Program Vision"/>
        <w:id w:val="-153842173"/>
        <w:placeholder>
          <w:docPart w:val="11B4B77978E844978F6F001EB844178C"/>
        </w:placeholder>
      </w:sdtPr>
      <w:sdtEndPr/>
      <w:sdtContent>
        <w:p w14:paraId="5948B2BF" w14:textId="77777777" w:rsidR="000115CD" w:rsidRPr="00E63FB2" w:rsidRDefault="000115CD" w:rsidP="0010110F">
          <w:pPr>
            <w:spacing w:line="240" w:lineRule="auto"/>
            <w:ind w:left="1080"/>
            <w:outlineLvl w:val="0"/>
            <w:rPr>
              <w:iCs/>
              <w:color w:val="5F5F5F"/>
            </w:rPr>
          </w:pPr>
          <w:r w:rsidRPr="00E63FB2">
            <w:rPr>
              <w:iCs/>
              <w:color w:val="5F5F5F"/>
            </w:rPr>
            <w:t>Click here to enter program vision narrative</w:t>
          </w:r>
        </w:p>
      </w:sdtContent>
    </w:sdt>
    <w:p w14:paraId="54FE4086" w14:textId="77777777" w:rsidR="000115CD" w:rsidRPr="0087652C" w:rsidRDefault="000115CD" w:rsidP="000115CD">
      <w:pPr>
        <w:spacing w:line="240" w:lineRule="auto"/>
        <w:ind w:left="720"/>
        <w:rPr>
          <w:color w:val="auto"/>
        </w:rPr>
      </w:pPr>
    </w:p>
    <w:p w14:paraId="38FE272D" w14:textId="77777777" w:rsidR="000115CD" w:rsidRDefault="000115CD" w:rsidP="000115CD">
      <w:pPr>
        <w:pStyle w:val="ListParagraph"/>
        <w:numPr>
          <w:ilvl w:val="0"/>
          <w:numId w:val="41"/>
        </w:numPr>
        <w:contextualSpacing w:val="0"/>
        <w:rPr>
          <w:rFonts w:ascii="Arial" w:hAnsi="Arial" w:cs="Arial"/>
          <w:sz w:val="22"/>
          <w:szCs w:val="22"/>
        </w:rPr>
      </w:pPr>
      <w:r w:rsidRPr="008962A9">
        <w:rPr>
          <w:rFonts w:ascii="Arial" w:hAnsi="Arial" w:cs="Arial"/>
          <w:sz w:val="22"/>
          <w:szCs w:val="22"/>
        </w:rPr>
        <w:t xml:space="preserve">To guide future faculty and staff development initiatives, describe the professional enrichment activities that would be most effective in carrying out the program’s vision to improve student </w:t>
      </w:r>
      <w:r>
        <w:rPr>
          <w:rFonts w:ascii="Arial" w:hAnsi="Arial" w:cs="Arial"/>
          <w:sz w:val="22"/>
          <w:szCs w:val="22"/>
        </w:rPr>
        <w:t xml:space="preserve">learning and </w:t>
      </w:r>
      <w:r w:rsidRPr="008962A9">
        <w:rPr>
          <w:rFonts w:ascii="Arial" w:hAnsi="Arial" w:cs="Arial"/>
          <w:sz w:val="22"/>
          <w:szCs w:val="22"/>
        </w:rPr>
        <w:t>success.</w:t>
      </w:r>
    </w:p>
    <w:p w14:paraId="0931C2AA" w14:textId="77777777" w:rsidR="000115CD" w:rsidRPr="00E63FB2" w:rsidRDefault="000115CD" w:rsidP="000115CD">
      <w:pPr>
        <w:ind w:left="720"/>
      </w:pPr>
    </w:p>
    <w:sdt>
      <w:sdtPr>
        <w:rPr>
          <w:color w:val="auto"/>
        </w:rPr>
        <w:alias w:val="Professional Enrichment"/>
        <w:tag w:val="Professional Enrichment"/>
        <w:id w:val="1759560662"/>
        <w:placeholder>
          <w:docPart w:val="00E8E65CE5634630BBE412A8C2C0B7DC"/>
        </w:placeholder>
        <w:showingPlcHdr/>
      </w:sdtPr>
      <w:sdtEndPr/>
      <w:sdtContent>
        <w:p w14:paraId="5505BB03" w14:textId="77777777" w:rsidR="000115CD" w:rsidRPr="008962A9" w:rsidRDefault="000115CD" w:rsidP="0010110F">
          <w:pPr>
            <w:spacing w:line="240" w:lineRule="auto"/>
            <w:ind w:left="1080"/>
            <w:outlineLvl w:val="0"/>
            <w:rPr>
              <w:color w:val="auto"/>
            </w:rPr>
          </w:pPr>
          <w:r w:rsidRPr="008962A9">
            <w:rPr>
              <w:color w:val="5F5F5F"/>
            </w:rPr>
            <w:t xml:space="preserve">Click here to enter professional enrichment </w:t>
          </w:r>
          <w:r w:rsidRPr="008962A9">
            <w:rPr>
              <w:rStyle w:val="PlaceholderText"/>
              <w:color w:val="5F5F5F"/>
            </w:rPr>
            <w:t>narrative</w:t>
          </w:r>
        </w:p>
      </w:sdtContent>
    </w:sdt>
    <w:p w14:paraId="57E45853" w14:textId="77777777" w:rsidR="000115CD" w:rsidRPr="008962A9" w:rsidRDefault="000115CD" w:rsidP="000115CD">
      <w:pPr>
        <w:spacing w:line="240" w:lineRule="auto"/>
        <w:ind w:left="720"/>
        <w:rPr>
          <w:color w:val="auto"/>
        </w:rPr>
      </w:pPr>
    </w:p>
    <w:p w14:paraId="6E1D5A1E" w14:textId="77777777" w:rsidR="000115CD" w:rsidRDefault="000115CD" w:rsidP="000115CD">
      <w:pPr>
        <w:pStyle w:val="ListParagraph"/>
        <w:numPr>
          <w:ilvl w:val="0"/>
          <w:numId w:val="41"/>
        </w:numPr>
        <w:contextualSpacing w:val="0"/>
        <w:rPr>
          <w:rFonts w:ascii="Arial" w:hAnsi="Arial" w:cs="Arial"/>
          <w:sz w:val="22"/>
          <w:szCs w:val="22"/>
        </w:rPr>
      </w:pPr>
      <w:r w:rsidRPr="008962A9">
        <w:rPr>
          <w:rFonts w:ascii="Arial" w:hAnsi="Arial" w:cs="Arial"/>
          <w:sz w:val="22"/>
          <w:szCs w:val="22"/>
        </w:rPr>
        <w:t>To guide future collaboration across student services, learning support centers, and instructional programs, describe the interactions that would help the program to improve student success.</w:t>
      </w:r>
    </w:p>
    <w:p w14:paraId="7717154D" w14:textId="77777777" w:rsidR="000115CD" w:rsidRPr="00E63FB2" w:rsidRDefault="000115CD" w:rsidP="000115CD">
      <w:pPr>
        <w:ind w:left="720"/>
      </w:pPr>
    </w:p>
    <w:sdt>
      <w:sdtPr>
        <w:rPr>
          <w:color w:val="auto"/>
        </w:rPr>
        <w:alias w:val="Collabration across areas"/>
        <w:tag w:val="Collaboration across areas"/>
        <w:id w:val="1998533247"/>
        <w:placeholder>
          <w:docPart w:val="967D133663AA4EEDA0C22D8101C893A1"/>
        </w:placeholder>
        <w:showingPlcHdr/>
      </w:sdtPr>
      <w:sdtEndPr/>
      <w:sdtContent>
        <w:p w14:paraId="4B991419" w14:textId="77777777" w:rsidR="000115CD" w:rsidRPr="008962A9" w:rsidRDefault="000115CD" w:rsidP="0010110F">
          <w:pPr>
            <w:spacing w:line="240" w:lineRule="auto"/>
            <w:ind w:left="1080"/>
            <w:outlineLvl w:val="0"/>
            <w:rPr>
              <w:color w:val="auto"/>
            </w:rPr>
          </w:pPr>
          <w:r>
            <w:rPr>
              <w:rStyle w:val="PlaceholderText"/>
            </w:rPr>
            <w:t>Click here to enter narrative describing collaboration</w:t>
          </w:r>
        </w:p>
      </w:sdtContent>
    </w:sdt>
    <w:p w14:paraId="7EE2FBB0" w14:textId="77777777" w:rsidR="0087652C" w:rsidRDefault="0087652C">
      <w:pPr>
        <w:spacing w:line="240" w:lineRule="auto"/>
        <w:rPr>
          <w:color w:val="auto"/>
        </w:rPr>
      </w:pPr>
    </w:p>
    <w:p w14:paraId="71B5FA09" w14:textId="2AE66976" w:rsidR="003408DA" w:rsidRDefault="003408DA" w:rsidP="003408DA">
      <w:pPr>
        <w:pStyle w:val="ListParagraph"/>
        <w:numPr>
          <w:ilvl w:val="0"/>
          <w:numId w:val="41"/>
        </w:numPr>
        <w:spacing w:after="240"/>
        <w:rPr>
          <w:rFonts w:ascii="Arial" w:hAnsi="Arial" w:cs="Arial"/>
          <w:sz w:val="22"/>
          <w:szCs w:val="22"/>
        </w:rPr>
      </w:pPr>
      <w:r w:rsidRPr="000308A0">
        <w:rPr>
          <w:rFonts w:ascii="Arial" w:hAnsi="Arial" w:cs="Arial"/>
          <w:sz w:val="22"/>
          <w:szCs w:val="22"/>
        </w:rPr>
        <w:t xml:space="preserve">To guide </w:t>
      </w:r>
      <w:r>
        <w:rPr>
          <w:rFonts w:ascii="Arial" w:hAnsi="Arial" w:cs="Arial"/>
          <w:sz w:val="22"/>
          <w:szCs w:val="22"/>
        </w:rPr>
        <w:t xml:space="preserve">the </w:t>
      </w:r>
      <w:hyperlink r:id="rId24" w:history="1">
        <w:r w:rsidRPr="00E63FB2">
          <w:rPr>
            <w:rStyle w:val="Hyperlink"/>
            <w:rFonts w:ascii="Arial" w:hAnsi="Arial" w:cs="Arial"/>
            <w:sz w:val="22"/>
            <w:szCs w:val="22"/>
          </w:rPr>
          <w:t>Institutional Planning Committee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Pr="000308A0">
        <w:rPr>
          <w:rFonts w:ascii="Arial" w:hAnsi="Arial" w:cs="Arial"/>
          <w:sz w:val="22"/>
          <w:szCs w:val="22"/>
        </w:rPr>
        <w:t>IPC</w:t>
      </w:r>
      <w:r>
        <w:rPr>
          <w:rFonts w:ascii="Arial" w:hAnsi="Arial" w:cs="Arial"/>
          <w:sz w:val="22"/>
          <w:szCs w:val="22"/>
        </w:rPr>
        <w:t>)</w:t>
      </w:r>
      <w:r w:rsidR="00577F0C">
        <w:rPr>
          <w:rFonts w:ascii="Arial" w:hAnsi="Arial" w:cs="Arial"/>
          <w:sz w:val="22"/>
          <w:szCs w:val="22"/>
        </w:rPr>
        <w:t xml:space="preserve"> in long-</w:t>
      </w:r>
      <w:r w:rsidRPr="000308A0">
        <w:rPr>
          <w:rFonts w:ascii="Arial" w:hAnsi="Arial" w:cs="Arial"/>
          <w:sz w:val="22"/>
          <w:szCs w:val="22"/>
        </w:rPr>
        <w:t xml:space="preserve">range planning, discuss any major changes in resource needs anticipated in the </w:t>
      </w:r>
      <w:r w:rsidRPr="00E63FB2">
        <w:rPr>
          <w:rFonts w:ascii="Arial" w:hAnsi="Arial" w:cs="Arial"/>
          <w:i/>
          <w:sz w:val="22"/>
          <w:szCs w:val="22"/>
        </w:rPr>
        <w:t>next six years</w:t>
      </w:r>
      <w:r w:rsidRPr="000308A0">
        <w:rPr>
          <w:rFonts w:ascii="Arial" w:hAnsi="Arial" w:cs="Arial"/>
          <w:sz w:val="22"/>
          <w:szCs w:val="22"/>
        </w:rPr>
        <w:t>.  Examples: faculty retirements, equipment obsolescence, space allocation.  Leave sections blank if no major changes are anticipated.  Specific resource requests for the next academic year should b</w:t>
      </w:r>
      <w:r>
        <w:rPr>
          <w:rFonts w:ascii="Arial" w:hAnsi="Arial" w:cs="Arial"/>
          <w:sz w:val="22"/>
          <w:szCs w:val="22"/>
        </w:rPr>
        <w:t xml:space="preserve">e itemized in Section VI.A below. </w:t>
      </w:r>
    </w:p>
    <w:p w14:paraId="2D34008D" w14:textId="34FD7D95" w:rsidR="003408DA" w:rsidRDefault="003408DA" w:rsidP="003408DA">
      <w:pPr>
        <w:spacing w:after="240" w:line="240" w:lineRule="auto"/>
        <w:ind w:left="1080"/>
        <w:rPr>
          <w:color w:val="auto"/>
        </w:rPr>
      </w:pPr>
      <w:r>
        <w:t xml:space="preserve">Equipment and Technology: </w:t>
      </w:r>
      <w:sdt>
        <w:sdtPr>
          <w:rPr>
            <w:color w:val="auto"/>
          </w:rPr>
          <w:alias w:val="Long Range Planning"/>
          <w:tag w:val="Long Range Planning"/>
          <w:id w:val="-291982335"/>
          <w:placeholder>
            <w:docPart w:val="E7B679F969F743BABDC4857BE1BD03C9"/>
          </w:placeholder>
          <w:showingPlcHdr/>
        </w:sdtPr>
        <w:sdtEndPr/>
        <w:sdtContent>
          <w:r w:rsidR="00577F0C">
            <w:rPr>
              <w:rStyle w:val="PlaceholderText"/>
            </w:rPr>
            <w:t>Click here to enter long-</w:t>
          </w:r>
          <w:r>
            <w:rPr>
              <w:rStyle w:val="PlaceholderText"/>
            </w:rPr>
            <w:t>range planning: Equipment and Technology narrative</w:t>
          </w:r>
        </w:sdtContent>
      </w:sdt>
    </w:p>
    <w:p w14:paraId="033411F6" w14:textId="77777777" w:rsidR="003408DA" w:rsidRDefault="003408DA" w:rsidP="003408DA">
      <w:pPr>
        <w:spacing w:after="240" w:line="240" w:lineRule="auto"/>
        <w:ind w:left="1080"/>
      </w:pPr>
    </w:p>
    <w:p w14:paraId="6038EC1E" w14:textId="5C634F3A" w:rsidR="003408DA" w:rsidRDefault="003408DA" w:rsidP="0010110F">
      <w:pPr>
        <w:spacing w:after="240" w:line="240" w:lineRule="auto"/>
        <w:ind w:left="1080"/>
        <w:outlineLvl w:val="0"/>
        <w:rPr>
          <w:color w:val="auto"/>
        </w:rPr>
      </w:pPr>
      <w:r>
        <w:t xml:space="preserve">Instructional Materials: </w:t>
      </w:r>
      <w:sdt>
        <w:sdtPr>
          <w:rPr>
            <w:color w:val="auto"/>
          </w:rPr>
          <w:alias w:val="Long Range Planning"/>
          <w:tag w:val="Long Range Planning"/>
          <w:id w:val="-517933798"/>
          <w:placeholder>
            <w:docPart w:val="A11E9BDF14E84D0A91FBA7A29C999869"/>
          </w:placeholder>
          <w:showingPlcHdr/>
        </w:sdtPr>
        <w:sdtEndPr/>
        <w:sdtContent>
          <w:r w:rsidR="00577F0C">
            <w:rPr>
              <w:rStyle w:val="PlaceholderText"/>
            </w:rPr>
            <w:t>Click here to enter long-</w:t>
          </w:r>
          <w:r>
            <w:rPr>
              <w:rStyle w:val="PlaceholderText"/>
            </w:rPr>
            <w:t>range planning: Instructional Materials narrative</w:t>
          </w:r>
        </w:sdtContent>
      </w:sdt>
    </w:p>
    <w:p w14:paraId="7FA1B719" w14:textId="77777777" w:rsidR="003408DA" w:rsidRDefault="003408DA" w:rsidP="003408DA">
      <w:pPr>
        <w:spacing w:after="240" w:line="240" w:lineRule="auto"/>
        <w:ind w:left="1080"/>
      </w:pPr>
    </w:p>
    <w:p w14:paraId="2BE077E9" w14:textId="65A94B51" w:rsidR="003408DA" w:rsidRDefault="003408DA" w:rsidP="0010110F">
      <w:pPr>
        <w:spacing w:after="240" w:line="240" w:lineRule="auto"/>
        <w:ind w:left="1080"/>
        <w:outlineLvl w:val="0"/>
        <w:rPr>
          <w:color w:val="auto"/>
        </w:rPr>
      </w:pPr>
      <w:r>
        <w:t xml:space="preserve">Classified Staff: </w:t>
      </w:r>
      <w:sdt>
        <w:sdtPr>
          <w:rPr>
            <w:color w:val="auto"/>
          </w:rPr>
          <w:alias w:val="Long Range Planning"/>
          <w:tag w:val="Long Range Planning"/>
          <w:id w:val="-398124138"/>
          <w:placeholder>
            <w:docPart w:val="48225A594D5E42E8AD8F035A0F608D7B"/>
          </w:placeholder>
          <w:showingPlcHdr/>
        </w:sdtPr>
        <w:sdtEndPr/>
        <w:sdtContent>
          <w:r w:rsidR="00577F0C">
            <w:rPr>
              <w:rStyle w:val="PlaceholderText"/>
            </w:rPr>
            <w:t>Click here to enter long-</w:t>
          </w:r>
          <w:r w:rsidR="00B84571">
            <w:rPr>
              <w:rStyle w:val="PlaceholderText"/>
            </w:rPr>
            <w:t xml:space="preserve">range planning: </w:t>
          </w:r>
          <w:r w:rsidR="005325BC">
            <w:rPr>
              <w:rStyle w:val="PlaceholderText"/>
            </w:rPr>
            <w:t>Classified Staff</w:t>
          </w:r>
          <w:r w:rsidR="00B84571">
            <w:rPr>
              <w:rStyle w:val="PlaceholderText"/>
            </w:rPr>
            <w:t xml:space="preserve"> a</w:t>
          </w:r>
          <w:r>
            <w:rPr>
              <w:rStyle w:val="PlaceholderText"/>
            </w:rPr>
            <w:t>ssistant narrative</w:t>
          </w:r>
        </w:sdtContent>
      </w:sdt>
    </w:p>
    <w:p w14:paraId="79FA24C7" w14:textId="77777777" w:rsidR="003408DA" w:rsidRDefault="003408DA" w:rsidP="003408DA">
      <w:pPr>
        <w:spacing w:after="240" w:line="240" w:lineRule="auto"/>
        <w:ind w:left="1080"/>
      </w:pPr>
    </w:p>
    <w:p w14:paraId="7AAA32E3" w14:textId="4828A606" w:rsidR="003408DA" w:rsidRDefault="003408DA" w:rsidP="0010110F">
      <w:pPr>
        <w:spacing w:after="240" w:line="240" w:lineRule="auto"/>
        <w:ind w:left="1080"/>
        <w:outlineLvl w:val="0"/>
        <w:rPr>
          <w:color w:val="auto"/>
        </w:rPr>
      </w:pPr>
      <w:r>
        <w:t xml:space="preserve">Student Assistant: </w:t>
      </w:r>
      <w:sdt>
        <w:sdtPr>
          <w:rPr>
            <w:color w:val="auto"/>
          </w:rPr>
          <w:alias w:val="Long Range Planning"/>
          <w:tag w:val="Long Range Planning"/>
          <w:id w:val="-317351373"/>
          <w:placeholder>
            <w:docPart w:val="6C4D5DBA2ED44B65ABB96772AC49B62A"/>
          </w:placeholder>
          <w:showingPlcHdr/>
        </w:sdtPr>
        <w:sdtEndPr/>
        <w:sdtContent>
          <w:r w:rsidR="00577F0C">
            <w:rPr>
              <w:rStyle w:val="PlaceholderText"/>
            </w:rPr>
            <w:t>Click here to enter long-</w:t>
          </w:r>
          <w:r w:rsidR="00B84571">
            <w:rPr>
              <w:rStyle w:val="PlaceholderText"/>
            </w:rPr>
            <w:t xml:space="preserve">range planning: </w:t>
          </w:r>
          <w:r w:rsidR="005325BC">
            <w:rPr>
              <w:rStyle w:val="PlaceholderText"/>
            </w:rPr>
            <w:t xml:space="preserve">Student Assistant </w:t>
          </w:r>
          <w:r w:rsidR="00B84571">
            <w:rPr>
              <w:rStyle w:val="PlaceholderText"/>
            </w:rPr>
            <w:t>s</w:t>
          </w:r>
          <w:r>
            <w:rPr>
              <w:rStyle w:val="PlaceholderText"/>
            </w:rPr>
            <w:t>taff narrative</w:t>
          </w:r>
        </w:sdtContent>
      </w:sdt>
    </w:p>
    <w:p w14:paraId="0C61F03D" w14:textId="77777777" w:rsidR="003408DA" w:rsidRDefault="003408DA" w:rsidP="003408DA">
      <w:pPr>
        <w:spacing w:after="240" w:line="240" w:lineRule="auto"/>
        <w:ind w:left="1080"/>
      </w:pPr>
    </w:p>
    <w:p w14:paraId="02E72C0D" w14:textId="0884E238" w:rsidR="003408DA" w:rsidRDefault="003408DA" w:rsidP="0010110F">
      <w:pPr>
        <w:spacing w:after="240" w:line="240" w:lineRule="auto"/>
        <w:ind w:left="1080"/>
        <w:outlineLvl w:val="0"/>
        <w:rPr>
          <w:color w:val="auto"/>
        </w:rPr>
      </w:pPr>
      <w:r>
        <w:t>Facilities:</w:t>
      </w:r>
      <w:r w:rsidRPr="00E63FB2">
        <w:rPr>
          <w:color w:val="auto"/>
        </w:rPr>
        <w:t xml:space="preserve"> </w:t>
      </w:r>
      <w:sdt>
        <w:sdtPr>
          <w:rPr>
            <w:color w:val="auto"/>
          </w:rPr>
          <w:alias w:val="Long Range Planning"/>
          <w:tag w:val="Long Range Planning"/>
          <w:id w:val="-1159232255"/>
          <w:placeholder>
            <w:docPart w:val="126A2666A1894897910511E1812B9C7D"/>
          </w:placeholder>
          <w:showingPlcHdr/>
        </w:sdtPr>
        <w:sdtEndPr/>
        <w:sdtContent>
          <w:r w:rsidR="00577F0C">
            <w:rPr>
              <w:rStyle w:val="PlaceholderText"/>
            </w:rPr>
            <w:t>Click here to enter long-</w:t>
          </w:r>
          <w:r>
            <w:rPr>
              <w:rStyle w:val="PlaceholderText"/>
            </w:rPr>
            <w:t>range planning: Facilities narrative</w:t>
          </w:r>
        </w:sdtContent>
      </w:sdt>
    </w:p>
    <w:p w14:paraId="02EDAA32" w14:textId="77777777" w:rsidR="000308A0" w:rsidRDefault="000308A0" w:rsidP="0087652C">
      <w:pPr>
        <w:spacing w:line="240" w:lineRule="auto"/>
        <w:ind w:left="720"/>
        <w:rPr>
          <w:color w:val="auto"/>
        </w:rPr>
      </w:pPr>
    </w:p>
    <w:p w14:paraId="6A7327E7" w14:textId="77777777" w:rsidR="000115CD" w:rsidRDefault="000115CD" w:rsidP="0087652C">
      <w:pPr>
        <w:spacing w:line="240" w:lineRule="auto"/>
        <w:ind w:left="720"/>
        <w:rPr>
          <w:color w:val="auto"/>
        </w:rPr>
      </w:pPr>
    </w:p>
    <w:p w14:paraId="5ECEAA06" w14:textId="77777777" w:rsidR="000115CD" w:rsidRPr="00D561DD" w:rsidRDefault="000115CD" w:rsidP="0087652C">
      <w:pPr>
        <w:spacing w:line="240" w:lineRule="auto"/>
        <w:ind w:left="720"/>
        <w:rPr>
          <w:color w:val="auto"/>
        </w:rPr>
      </w:pPr>
    </w:p>
    <w:p w14:paraId="3E4942D0" w14:textId="77777777" w:rsidR="003408DA" w:rsidRDefault="003408DA" w:rsidP="003408DA">
      <w:pPr>
        <w:numPr>
          <w:ilvl w:val="0"/>
          <w:numId w:val="16"/>
        </w:numPr>
        <w:spacing w:after="120" w:line="240" w:lineRule="auto"/>
        <w:ind w:left="720"/>
        <w:rPr>
          <w:i/>
          <w:color w:val="auto"/>
        </w:rPr>
      </w:pPr>
      <w:r w:rsidRPr="00EB409C">
        <w:rPr>
          <w:i/>
          <w:color w:val="auto"/>
        </w:rPr>
        <w:lastRenderedPageBreak/>
        <w:t>Plans and Actions to Improve Student Success</w:t>
      </w:r>
    </w:p>
    <w:p w14:paraId="75E55F7C" w14:textId="77777777" w:rsidR="00504AC7" w:rsidRPr="00B97BA0" w:rsidRDefault="00504AC7" w:rsidP="00504AC7">
      <w:pPr>
        <w:spacing w:line="240" w:lineRule="auto"/>
        <w:ind w:left="720"/>
        <w:rPr>
          <w:i/>
          <w:color w:val="auto"/>
        </w:rPr>
      </w:pPr>
      <w:r w:rsidRPr="00B97BA0">
        <w:rPr>
          <w:color w:val="auto"/>
        </w:rPr>
        <w:t xml:space="preserve">Prioritize the plans to be carried out next year to sustain and improve student success.  Briefly describe each plan and how it supports the </w:t>
      </w:r>
      <w:hyperlink r:id="rId25" w:history="1">
        <w:r>
          <w:rPr>
            <w:rStyle w:val="Hyperlink"/>
          </w:rPr>
          <w:t>Institutional Priorities, 2008-2013</w:t>
        </w:r>
      </w:hyperlink>
      <w:r w:rsidRPr="00B97BA0">
        <w:rPr>
          <w:color w:val="auto"/>
        </w:rPr>
        <w:t>. For each plan, list actions and measurable outcomes</w:t>
      </w:r>
      <w:r w:rsidRPr="00B97BA0">
        <w:rPr>
          <w:i/>
          <w:color w:val="auto"/>
        </w:rPr>
        <w:t xml:space="preserve">. </w:t>
      </w:r>
    </w:p>
    <w:p w14:paraId="3D3F4DCA" w14:textId="77777777" w:rsidR="003408DA" w:rsidRDefault="003408DA" w:rsidP="003408DA">
      <w:pPr>
        <w:spacing w:line="240" w:lineRule="auto"/>
        <w:ind w:left="1080"/>
        <w:rPr>
          <w:b/>
        </w:rPr>
      </w:pPr>
    </w:p>
    <w:p w14:paraId="409819F2" w14:textId="77777777" w:rsidR="003408DA" w:rsidRDefault="003408DA" w:rsidP="003408DA">
      <w:pPr>
        <w:spacing w:line="240" w:lineRule="auto"/>
        <w:ind w:left="1080"/>
        <w:rPr>
          <w:b/>
        </w:rPr>
      </w:pPr>
    </w:p>
    <w:p w14:paraId="26283168" w14:textId="77777777" w:rsidR="003408DA" w:rsidRPr="000A0454" w:rsidRDefault="003408DA" w:rsidP="0010110F">
      <w:pPr>
        <w:spacing w:after="120" w:line="240" w:lineRule="auto"/>
        <w:ind w:left="630"/>
        <w:outlineLvl w:val="0"/>
        <w:rPr>
          <w:b/>
        </w:rPr>
      </w:pPr>
      <w:r>
        <w:rPr>
          <w:b/>
        </w:rPr>
        <w:t>Plan 1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270"/>
      </w:tblGrid>
      <w:tr w:rsidR="003408DA" w14:paraId="5AE87160" w14:textId="77777777" w:rsidTr="00FF596A"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C2A1C" w14:textId="77777777" w:rsidR="003408DA" w:rsidRDefault="003408DA" w:rsidP="00FF596A">
            <w:pPr>
              <w:spacing w:line="240" w:lineRule="auto"/>
            </w:pPr>
            <w:r>
              <w:t xml:space="preserve">Title: </w:t>
            </w:r>
          </w:p>
        </w:tc>
      </w:tr>
      <w:tr w:rsidR="003408DA" w14:paraId="4CE5207E" w14:textId="77777777" w:rsidTr="00FF596A">
        <w:sdt>
          <w:sdtPr>
            <w:alias w:val="Plan Title"/>
            <w:tag w:val="Plan Title"/>
            <w:id w:val="1873258768"/>
            <w:placeholder>
              <w:docPart w:val="26E52374EA144B658EEAA69B6AD3520C"/>
            </w:placeholder>
            <w:showingPlcHdr/>
          </w:sdtPr>
          <w:sdtEndPr/>
          <w:sdtContent>
            <w:tc>
              <w:tcPr>
                <w:tcW w:w="9270" w:type="dxa"/>
                <w:tcBorders>
                  <w:top w:val="single" w:sz="4" w:space="0" w:color="auto"/>
                </w:tcBorders>
              </w:tcPr>
              <w:p w14:paraId="22525DCC" w14:textId="77777777" w:rsidR="003408DA" w:rsidRDefault="003408DA" w:rsidP="00FF596A">
                <w:pPr>
                  <w:spacing w:line="240" w:lineRule="auto"/>
                </w:pPr>
                <w:r w:rsidRPr="00285FA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</w:tbl>
    <w:p w14:paraId="0D1C6342" w14:textId="77777777" w:rsidR="003408DA" w:rsidRDefault="003408DA" w:rsidP="003408DA">
      <w:pPr>
        <w:spacing w:line="240" w:lineRule="auto"/>
        <w:ind w:left="1080"/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270"/>
      </w:tblGrid>
      <w:tr w:rsidR="003408DA" w14:paraId="6BEC94FD" w14:textId="77777777" w:rsidTr="00FF596A"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89A85" w14:textId="77777777" w:rsidR="003408DA" w:rsidRDefault="003408DA" w:rsidP="00FF596A">
            <w:pPr>
              <w:spacing w:line="240" w:lineRule="auto"/>
            </w:pPr>
            <w:r>
              <w:t>Description</w:t>
            </w:r>
          </w:p>
        </w:tc>
      </w:tr>
      <w:tr w:rsidR="003408DA" w14:paraId="5B8D1483" w14:textId="77777777" w:rsidTr="00FF596A">
        <w:sdt>
          <w:sdtPr>
            <w:alias w:val="Plan Description"/>
            <w:tag w:val="Plan Description"/>
            <w:id w:val="-1135639546"/>
            <w:placeholder>
              <w:docPart w:val="F910AAF63C784AE09FBD2E4A56639221"/>
            </w:placeholder>
            <w:showingPlcHdr/>
          </w:sdtPr>
          <w:sdtEndPr/>
          <w:sdtContent>
            <w:tc>
              <w:tcPr>
                <w:tcW w:w="9270" w:type="dxa"/>
                <w:tcBorders>
                  <w:top w:val="single" w:sz="4" w:space="0" w:color="auto"/>
                </w:tcBorders>
              </w:tcPr>
              <w:p w14:paraId="6E1CA259" w14:textId="77777777" w:rsidR="003408DA" w:rsidRDefault="003408DA" w:rsidP="00FF596A">
                <w:pPr>
                  <w:spacing w:line="240" w:lineRule="auto"/>
                </w:pPr>
                <w:r w:rsidRPr="00285FA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plan description</w:t>
                </w:r>
              </w:p>
            </w:tc>
          </w:sdtContent>
        </w:sdt>
      </w:tr>
    </w:tbl>
    <w:p w14:paraId="4E58B9E2" w14:textId="77777777" w:rsidR="003408DA" w:rsidRDefault="003408DA" w:rsidP="003408DA">
      <w:pPr>
        <w:spacing w:line="240" w:lineRule="auto"/>
        <w:ind w:left="1080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890"/>
        <w:gridCol w:w="3206"/>
      </w:tblGrid>
      <w:tr w:rsidR="003408DA" w14:paraId="560F9832" w14:textId="77777777" w:rsidTr="00FF596A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FFA34" w14:textId="77777777" w:rsidR="003408DA" w:rsidRDefault="003408DA" w:rsidP="00FF596A">
            <w:pPr>
              <w:spacing w:line="240" w:lineRule="auto"/>
            </w:pPr>
            <w:r>
              <w:t>Action(s)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E7454" w14:textId="77777777" w:rsidR="003408DA" w:rsidRDefault="003408DA" w:rsidP="00FF596A">
            <w:pPr>
              <w:spacing w:line="240" w:lineRule="auto"/>
            </w:pPr>
            <w:r>
              <w:t>Completion Date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1B9BF" w14:textId="77777777" w:rsidR="003408DA" w:rsidRDefault="003408DA" w:rsidP="00FF596A">
            <w:pPr>
              <w:spacing w:line="240" w:lineRule="auto"/>
            </w:pPr>
            <w:r>
              <w:t>Measurable Outcome(s)</w:t>
            </w:r>
          </w:p>
        </w:tc>
      </w:tr>
      <w:tr w:rsidR="003408DA" w14:paraId="69C38B90" w14:textId="77777777" w:rsidTr="00FF596A">
        <w:sdt>
          <w:sdtPr>
            <w:alias w:val="Action description"/>
            <w:tag w:val="Action description"/>
            <w:id w:val="530928759"/>
            <w:placeholder>
              <w:docPart w:val="6BCBA935A6EC4B038927D93E9EE4B7DB"/>
            </w:placeholder>
            <w:showingPlcHdr/>
          </w:sdtPr>
          <w:sdtEndPr/>
          <w:sdtContent>
            <w:tc>
              <w:tcPr>
                <w:tcW w:w="414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F4E9EC4" w14:textId="659E1B32" w:rsidR="003408DA" w:rsidRDefault="003408DA" w:rsidP="00983B36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action</w:t>
                </w:r>
              </w:p>
            </w:tc>
          </w:sdtContent>
        </w:sdt>
        <w:sdt>
          <w:sdtPr>
            <w:alias w:val="Choose Year or Semester/Year"/>
            <w:tag w:val="Choose Year or Semester/Year"/>
            <w:id w:val="-1596312579"/>
            <w:placeholder>
              <w:docPart w:val="F0F5EBC6451447C1816D575EFD39AA03"/>
            </w:placeholder>
            <w:showingPlcHdr/>
            <w:dropDownList>
              <w:listItem w:value="Summer 2013"/>
              <w:listItem w:displayText="Fall 2013" w:value=""/>
              <w:listItem w:displayText="Spring 2014" w:value="Spring 2014"/>
              <w:listItem w:displayText="Summer 2014" w:value="Summer 2014"/>
              <w:listItem w:displayText="Fall 2014" w:value="Fall 2014"/>
              <w:listItem w:displayText="Spring 2015" w:value="Spring 2015"/>
              <w:listItem w:displayText="Summer 2015" w:value="Summer 2015"/>
              <w:listItem w:displayText="2013" w:value="2013"/>
              <w:listItem w:displayText="2014" w:value="2014"/>
              <w:listItem w:displayText="2015" w:value="2015"/>
            </w:dropDownList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</w:tcBorders>
              </w:tcPr>
              <w:p w14:paraId="762D8E8E" w14:textId="77777777" w:rsidR="003408DA" w:rsidRDefault="003408DA" w:rsidP="00FF596A">
                <w:pPr>
                  <w:spacing w:line="240" w:lineRule="auto"/>
                </w:pPr>
                <w:r w:rsidRPr="00893997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Year or Semester/Year</w:t>
                </w:r>
              </w:p>
            </w:tc>
          </w:sdtContent>
        </w:sdt>
        <w:sdt>
          <w:sdtPr>
            <w:alias w:val="Measurable Outcomes"/>
            <w:tag w:val="Measurable Outcomes"/>
            <w:id w:val="-1102953451"/>
            <w:placeholder>
              <w:docPart w:val="2BA755BA02F7492CA53773A98B601D09"/>
            </w:placeholder>
            <w:showingPlcHdr/>
          </w:sdtPr>
          <w:sdtEndPr/>
          <w:sdtContent>
            <w:tc>
              <w:tcPr>
                <w:tcW w:w="3206" w:type="dxa"/>
                <w:tcBorders>
                  <w:top w:val="single" w:sz="4" w:space="0" w:color="auto"/>
                </w:tcBorders>
                <w:shd w:val="clear" w:color="auto" w:fill="auto"/>
              </w:tcPr>
              <w:p w14:paraId="4CC2D71F" w14:textId="77777777" w:rsidR="003408DA" w:rsidRDefault="003408DA" w:rsidP="00FF596A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measurable outcome</w:t>
                </w:r>
              </w:p>
            </w:tc>
          </w:sdtContent>
        </w:sdt>
      </w:tr>
      <w:tr w:rsidR="003408DA" w14:paraId="66625E56" w14:textId="77777777" w:rsidTr="00FF596A">
        <w:sdt>
          <w:sdtPr>
            <w:alias w:val="Action description"/>
            <w:tag w:val="Action description"/>
            <w:id w:val="558521022"/>
            <w:placeholder>
              <w:docPart w:val="1DEA1A751EE0403E99630151DAA7C6A6"/>
            </w:placeholder>
            <w:showingPlcHdr/>
          </w:sdtPr>
          <w:sdtEndPr/>
          <w:sdtContent>
            <w:tc>
              <w:tcPr>
                <w:tcW w:w="4140" w:type="dxa"/>
                <w:shd w:val="clear" w:color="auto" w:fill="auto"/>
              </w:tcPr>
              <w:p w14:paraId="0DCE0236" w14:textId="2375709B" w:rsidR="003408DA" w:rsidRDefault="003408DA" w:rsidP="00983B36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action</w:t>
                </w:r>
              </w:p>
            </w:tc>
          </w:sdtContent>
        </w:sdt>
        <w:sdt>
          <w:sdtPr>
            <w:alias w:val="Choose Year or Semester/Year"/>
            <w:tag w:val="Choose Year or Semester/Year"/>
            <w:id w:val="-2103791089"/>
            <w:placeholder>
              <w:docPart w:val="04C4D025064C4A5A97D256D55B1FD831"/>
            </w:placeholder>
            <w:showingPlcHdr/>
            <w:dropDownList>
              <w:listItem w:value="Summer 2013"/>
              <w:listItem w:displayText="Fall 2013" w:value=""/>
              <w:listItem w:displayText="Spring 2014" w:value="Spring 2014"/>
              <w:listItem w:displayText="Summer 2014" w:value="Summer 2014"/>
              <w:listItem w:displayText="Fall 2014" w:value="Fall 2014"/>
              <w:listItem w:displayText="Spring 2015" w:value="Spring 2015"/>
              <w:listItem w:displayText="Summer 2015" w:value="Summer 2015"/>
              <w:listItem w:displayText="2013" w:value="2013"/>
              <w:listItem w:displayText="2014" w:value="2014"/>
              <w:listItem w:displayText="2015" w:value="2015"/>
            </w:dropDownList>
          </w:sdtPr>
          <w:sdtEndPr/>
          <w:sdtContent>
            <w:tc>
              <w:tcPr>
                <w:tcW w:w="1890" w:type="dxa"/>
              </w:tcPr>
              <w:p w14:paraId="33377E80" w14:textId="77777777" w:rsidR="003408DA" w:rsidRDefault="003408DA" w:rsidP="00FF596A">
                <w:pPr>
                  <w:spacing w:line="240" w:lineRule="auto"/>
                </w:pPr>
                <w:r w:rsidRPr="00893997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Year or Semester/Year</w:t>
                </w:r>
              </w:p>
            </w:tc>
          </w:sdtContent>
        </w:sdt>
        <w:sdt>
          <w:sdtPr>
            <w:alias w:val="Measurable Outcomes"/>
            <w:tag w:val="Measurable Outcomes"/>
            <w:id w:val="1575614951"/>
            <w:placeholder>
              <w:docPart w:val="9C525A2C3B41471492F0A31223D046E0"/>
            </w:placeholder>
            <w:showingPlcHdr/>
          </w:sdtPr>
          <w:sdtEndPr/>
          <w:sdtContent>
            <w:tc>
              <w:tcPr>
                <w:tcW w:w="3206" w:type="dxa"/>
                <w:shd w:val="clear" w:color="auto" w:fill="auto"/>
              </w:tcPr>
              <w:p w14:paraId="72FCC6C5" w14:textId="77777777" w:rsidR="003408DA" w:rsidRDefault="003408DA" w:rsidP="00FF596A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measurable outcome</w:t>
                </w:r>
              </w:p>
            </w:tc>
          </w:sdtContent>
        </w:sdt>
      </w:tr>
      <w:tr w:rsidR="003408DA" w14:paraId="4204CA46" w14:textId="77777777" w:rsidTr="00FF596A">
        <w:sdt>
          <w:sdtPr>
            <w:alias w:val="Action description"/>
            <w:tag w:val="Action description"/>
            <w:id w:val="-2130616461"/>
            <w:placeholder>
              <w:docPart w:val="C5175138804445DE99309622B66A30E6"/>
            </w:placeholder>
            <w:showingPlcHdr/>
          </w:sdtPr>
          <w:sdtEndPr/>
          <w:sdtContent>
            <w:tc>
              <w:tcPr>
                <w:tcW w:w="4140" w:type="dxa"/>
                <w:shd w:val="clear" w:color="auto" w:fill="auto"/>
              </w:tcPr>
              <w:p w14:paraId="66CA034C" w14:textId="22DBC04D" w:rsidR="003408DA" w:rsidRDefault="003408DA" w:rsidP="00983B36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action</w:t>
                </w:r>
              </w:p>
            </w:tc>
          </w:sdtContent>
        </w:sdt>
        <w:sdt>
          <w:sdtPr>
            <w:alias w:val="Choose Year or Semester/Year"/>
            <w:tag w:val="Choose Year or Semester/Year"/>
            <w:id w:val="329492377"/>
            <w:placeholder>
              <w:docPart w:val="C8951920C8CD46219150615E77394ED4"/>
            </w:placeholder>
            <w:showingPlcHdr/>
            <w:dropDownList>
              <w:listItem w:value="Summer 2013"/>
              <w:listItem w:displayText="Fall 2013" w:value=""/>
              <w:listItem w:displayText="Spring 2014" w:value="Spring 2014"/>
              <w:listItem w:displayText="Summer 2014" w:value="Summer 2014"/>
              <w:listItem w:displayText="Fall 2014" w:value="Fall 2014"/>
              <w:listItem w:displayText="Spring 2015" w:value="Spring 2015"/>
              <w:listItem w:displayText="Summer 2015" w:value="Summer 2015"/>
              <w:listItem w:displayText="2013" w:value="2013"/>
              <w:listItem w:displayText="2014" w:value="2014"/>
              <w:listItem w:displayText="2015" w:value="2015"/>
            </w:dropDownList>
          </w:sdtPr>
          <w:sdtEndPr/>
          <w:sdtContent>
            <w:tc>
              <w:tcPr>
                <w:tcW w:w="1890" w:type="dxa"/>
              </w:tcPr>
              <w:p w14:paraId="6EED76B0" w14:textId="77777777" w:rsidR="003408DA" w:rsidRDefault="003408DA" w:rsidP="00FF596A">
                <w:pPr>
                  <w:spacing w:line="240" w:lineRule="auto"/>
                </w:pPr>
                <w:r w:rsidRPr="00893997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Year or Semester/Year</w:t>
                </w:r>
              </w:p>
            </w:tc>
          </w:sdtContent>
        </w:sdt>
        <w:sdt>
          <w:sdtPr>
            <w:alias w:val="Measurable Outcomes"/>
            <w:tag w:val="Measurable Outcomes"/>
            <w:id w:val="-73675961"/>
            <w:placeholder>
              <w:docPart w:val="52D6C8F810FB4A3C9EF5ECB30666B6AC"/>
            </w:placeholder>
            <w:showingPlcHdr/>
          </w:sdtPr>
          <w:sdtEndPr/>
          <w:sdtContent>
            <w:tc>
              <w:tcPr>
                <w:tcW w:w="3206" w:type="dxa"/>
                <w:shd w:val="clear" w:color="auto" w:fill="auto"/>
              </w:tcPr>
              <w:p w14:paraId="26EF3659" w14:textId="77777777" w:rsidR="003408DA" w:rsidRDefault="003408DA" w:rsidP="00FF596A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measurable outcome</w:t>
                </w:r>
              </w:p>
            </w:tc>
          </w:sdtContent>
        </w:sdt>
      </w:tr>
    </w:tbl>
    <w:p w14:paraId="1C599AFE" w14:textId="77777777" w:rsidR="003408DA" w:rsidRDefault="003408DA" w:rsidP="003408DA">
      <w:pPr>
        <w:spacing w:line="240" w:lineRule="auto"/>
        <w:ind w:left="1080"/>
      </w:pPr>
    </w:p>
    <w:p w14:paraId="349BC9AE" w14:textId="77777777" w:rsidR="003408DA" w:rsidRPr="000A0454" w:rsidRDefault="003408DA" w:rsidP="0010110F">
      <w:pPr>
        <w:spacing w:after="120" w:line="240" w:lineRule="auto"/>
        <w:ind w:left="720"/>
        <w:outlineLvl w:val="0"/>
        <w:rPr>
          <w:b/>
        </w:rPr>
      </w:pPr>
      <w:r>
        <w:rPr>
          <w:b/>
        </w:rPr>
        <w:t>Plan 2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270"/>
      </w:tblGrid>
      <w:tr w:rsidR="003408DA" w14:paraId="08AF078B" w14:textId="77777777" w:rsidTr="00FF596A"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4F605" w14:textId="77777777" w:rsidR="003408DA" w:rsidRDefault="003408DA" w:rsidP="00FF596A">
            <w:pPr>
              <w:spacing w:line="240" w:lineRule="auto"/>
            </w:pPr>
            <w:r>
              <w:t xml:space="preserve">Title: </w:t>
            </w:r>
          </w:p>
        </w:tc>
      </w:tr>
      <w:tr w:rsidR="003408DA" w14:paraId="34B3B89A" w14:textId="77777777" w:rsidTr="00FF596A">
        <w:sdt>
          <w:sdtPr>
            <w:alias w:val="Plan Title"/>
            <w:tag w:val="Plan Title"/>
            <w:id w:val="1252386650"/>
            <w:placeholder>
              <w:docPart w:val="9B6D8F45385942C791A329112BEA9D3E"/>
            </w:placeholder>
            <w:showingPlcHdr/>
          </w:sdtPr>
          <w:sdtEndPr/>
          <w:sdtContent>
            <w:tc>
              <w:tcPr>
                <w:tcW w:w="9270" w:type="dxa"/>
                <w:tcBorders>
                  <w:top w:val="single" w:sz="4" w:space="0" w:color="auto"/>
                </w:tcBorders>
              </w:tcPr>
              <w:p w14:paraId="3DC11E49" w14:textId="77777777" w:rsidR="003408DA" w:rsidRDefault="003408DA" w:rsidP="00FF596A">
                <w:pPr>
                  <w:spacing w:line="240" w:lineRule="auto"/>
                </w:pPr>
                <w:r w:rsidRPr="00285FA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</w:tbl>
    <w:p w14:paraId="6DBDBCDE" w14:textId="77777777" w:rsidR="003408DA" w:rsidRDefault="003408DA" w:rsidP="003408DA">
      <w:pPr>
        <w:spacing w:line="240" w:lineRule="auto"/>
        <w:ind w:left="1080"/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270"/>
      </w:tblGrid>
      <w:tr w:rsidR="003408DA" w14:paraId="561603C6" w14:textId="77777777" w:rsidTr="00FF596A"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37115" w14:textId="77777777" w:rsidR="003408DA" w:rsidRDefault="003408DA" w:rsidP="00FF596A">
            <w:pPr>
              <w:spacing w:line="240" w:lineRule="auto"/>
            </w:pPr>
            <w:r>
              <w:t>Description</w:t>
            </w:r>
          </w:p>
        </w:tc>
      </w:tr>
      <w:tr w:rsidR="003408DA" w14:paraId="61F8F3C6" w14:textId="77777777" w:rsidTr="00FF596A">
        <w:sdt>
          <w:sdtPr>
            <w:alias w:val="Plan Description"/>
            <w:tag w:val="Plan Description"/>
            <w:id w:val="-936979549"/>
            <w:placeholder>
              <w:docPart w:val="A99AFF156C574FA8A510CD56A31C07E5"/>
            </w:placeholder>
            <w:showingPlcHdr/>
          </w:sdtPr>
          <w:sdtEndPr/>
          <w:sdtContent>
            <w:tc>
              <w:tcPr>
                <w:tcW w:w="9270" w:type="dxa"/>
                <w:tcBorders>
                  <w:top w:val="single" w:sz="4" w:space="0" w:color="auto"/>
                </w:tcBorders>
              </w:tcPr>
              <w:p w14:paraId="259BB845" w14:textId="77777777" w:rsidR="003408DA" w:rsidRDefault="003408DA" w:rsidP="00FF596A">
                <w:pPr>
                  <w:spacing w:line="240" w:lineRule="auto"/>
                </w:pPr>
                <w:r w:rsidRPr="00285FA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plan description</w:t>
                </w:r>
              </w:p>
            </w:tc>
          </w:sdtContent>
        </w:sdt>
      </w:tr>
    </w:tbl>
    <w:p w14:paraId="26ACE26D" w14:textId="77777777" w:rsidR="003408DA" w:rsidRDefault="003408DA" w:rsidP="003408DA">
      <w:pPr>
        <w:spacing w:line="240" w:lineRule="auto"/>
        <w:ind w:left="1080"/>
      </w:pPr>
    </w:p>
    <w:p w14:paraId="51772DDD" w14:textId="77777777" w:rsidR="003408DA" w:rsidRDefault="003408DA" w:rsidP="003408DA">
      <w:pPr>
        <w:spacing w:line="240" w:lineRule="auto"/>
        <w:ind w:left="1080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890"/>
        <w:gridCol w:w="3206"/>
      </w:tblGrid>
      <w:tr w:rsidR="003408DA" w14:paraId="000DBB59" w14:textId="77777777" w:rsidTr="00FF596A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74EF3" w14:textId="77777777" w:rsidR="003408DA" w:rsidRDefault="003408DA" w:rsidP="00FF596A">
            <w:pPr>
              <w:spacing w:line="240" w:lineRule="auto"/>
            </w:pPr>
            <w:r>
              <w:t>Action(s)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CAE0C" w14:textId="77777777" w:rsidR="003408DA" w:rsidRDefault="003408DA" w:rsidP="00FF596A">
            <w:pPr>
              <w:spacing w:line="240" w:lineRule="auto"/>
            </w:pPr>
            <w:r>
              <w:t>Completion Date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DE02C" w14:textId="77777777" w:rsidR="003408DA" w:rsidRDefault="003408DA" w:rsidP="00FF596A">
            <w:pPr>
              <w:spacing w:line="240" w:lineRule="auto"/>
            </w:pPr>
            <w:r>
              <w:t>Measurable Outcome(s)</w:t>
            </w:r>
          </w:p>
        </w:tc>
      </w:tr>
      <w:tr w:rsidR="003408DA" w14:paraId="647746B9" w14:textId="77777777" w:rsidTr="00FF596A">
        <w:sdt>
          <w:sdtPr>
            <w:alias w:val="Action description"/>
            <w:tag w:val="Action description"/>
            <w:id w:val="1850366213"/>
            <w:placeholder>
              <w:docPart w:val="AF02845CEEFC4A958C2670AC5A413B2F"/>
            </w:placeholder>
            <w:showingPlcHdr/>
          </w:sdtPr>
          <w:sdtEndPr/>
          <w:sdtContent>
            <w:tc>
              <w:tcPr>
                <w:tcW w:w="414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9D90420" w14:textId="5E5A54D0" w:rsidR="003408DA" w:rsidRDefault="003408DA" w:rsidP="00983B36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action</w:t>
                </w:r>
              </w:p>
            </w:tc>
          </w:sdtContent>
        </w:sdt>
        <w:sdt>
          <w:sdtPr>
            <w:alias w:val="Choose Year or Semester/Year"/>
            <w:tag w:val="Choose Year or Semester/Year"/>
            <w:id w:val="1767571148"/>
            <w:placeholder>
              <w:docPart w:val="98A2BEC202AC4DA2901F9A5FE1FA25A6"/>
            </w:placeholder>
            <w:showingPlcHdr/>
            <w:dropDownList>
              <w:listItem w:value="Summer 2013"/>
              <w:listItem w:displayText="Fall 2013" w:value=""/>
              <w:listItem w:displayText="Spring 2014" w:value="Spring 2014"/>
              <w:listItem w:displayText="Summer 2014" w:value="Summer 2014"/>
              <w:listItem w:displayText="Fall 2014" w:value="Fall 2014"/>
              <w:listItem w:displayText="Spring 2015" w:value="Spring 2015"/>
              <w:listItem w:displayText="Summer 2015" w:value="Summer 2015"/>
              <w:listItem w:displayText="2013" w:value="2013"/>
              <w:listItem w:displayText="2014" w:value="2014"/>
              <w:listItem w:displayText="2015" w:value="2015"/>
            </w:dropDownList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</w:tcBorders>
              </w:tcPr>
              <w:p w14:paraId="057FFB59" w14:textId="77777777" w:rsidR="003408DA" w:rsidRDefault="003408DA" w:rsidP="00FF596A">
                <w:pPr>
                  <w:spacing w:line="240" w:lineRule="auto"/>
                </w:pPr>
                <w:r w:rsidRPr="00893997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Year or Semester/Year</w:t>
                </w:r>
              </w:p>
            </w:tc>
          </w:sdtContent>
        </w:sdt>
        <w:sdt>
          <w:sdtPr>
            <w:alias w:val="Measurable Outcomes"/>
            <w:tag w:val="Measurable Outcomes"/>
            <w:id w:val="1520045407"/>
            <w:placeholder>
              <w:docPart w:val="6259135B4B5B453B9977BF9B3DB972E4"/>
            </w:placeholder>
            <w:showingPlcHdr/>
          </w:sdtPr>
          <w:sdtEndPr/>
          <w:sdtContent>
            <w:tc>
              <w:tcPr>
                <w:tcW w:w="3206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9DA3D88" w14:textId="77777777" w:rsidR="003408DA" w:rsidRDefault="003408DA" w:rsidP="00FF596A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measurable outcome</w:t>
                </w:r>
              </w:p>
            </w:tc>
          </w:sdtContent>
        </w:sdt>
      </w:tr>
      <w:tr w:rsidR="003408DA" w14:paraId="0AF707C0" w14:textId="77777777" w:rsidTr="00FF596A">
        <w:sdt>
          <w:sdtPr>
            <w:alias w:val="Action description"/>
            <w:tag w:val="Action description"/>
            <w:id w:val="816613319"/>
            <w:placeholder>
              <w:docPart w:val="0E5D54F658B14713B67A9B93E09EDABC"/>
            </w:placeholder>
            <w:showingPlcHdr/>
          </w:sdtPr>
          <w:sdtEndPr/>
          <w:sdtContent>
            <w:tc>
              <w:tcPr>
                <w:tcW w:w="4140" w:type="dxa"/>
                <w:shd w:val="clear" w:color="auto" w:fill="auto"/>
              </w:tcPr>
              <w:p w14:paraId="4EE10983" w14:textId="63DAE56E" w:rsidR="003408DA" w:rsidRDefault="003408DA" w:rsidP="00983B36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action</w:t>
                </w:r>
              </w:p>
            </w:tc>
          </w:sdtContent>
        </w:sdt>
        <w:sdt>
          <w:sdtPr>
            <w:alias w:val="Choose Year or Semester/Year"/>
            <w:tag w:val="Choose Year or Semester/Year"/>
            <w:id w:val="704066609"/>
            <w:placeholder>
              <w:docPart w:val="A212223EB5304593B8CCE2355D55EA00"/>
            </w:placeholder>
            <w:showingPlcHdr/>
            <w:dropDownList>
              <w:listItem w:value="Summer 2013"/>
              <w:listItem w:displayText="Fall 2013" w:value=""/>
              <w:listItem w:displayText="Spring 2014" w:value="Spring 2014"/>
              <w:listItem w:displayText="Summer 2014" w:value="Summer 2014"/>
              <w:listItem w:displayText="Fall 2014" w:value="Fall 2014"/>
              <w:listItem w:displayText="Spring 2015" w:value="Spring 2015"/>
              <w:listItem w:displayText="Summer 2015" w:value="Summer 2015"/>
              <w:listItem w:displayText="2013" w:value="2013"/>
              <w:listItem w:displayText="2014" w:value="2014"/>
              <w:listItem w:displayText="2015" w:value="2015"/>
            </w:dropDownList>
          </w:sdtPr>
          <w:sdtEndPr/>
          <w:sdtContent>
            <w:tc>
              <w:tcPr>
                <w:tcW w:w="1890" w:type="dxa"/>
              </w:tcPr>
              <w:p w14:paraId="2A36CC6B" w14:textId="77777777" w:rsidR="003408DA" w:rsidRDefault="003408DA" w:rsidP="00FF596A">
                <w:pPr>
                  <w:spacing w:line="240" w:lineRule="auto"/>
                </w:pPr>
                <w:r w:rsidRPr="00893997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Year or Semester/Year</w:t>
                </w:r>
              </w:p>
            </w:tc>
          </w:sdtContent>
        </w:sdt>
        <w:sdt>
          <w:sdtPr>
            <w:alias w:val="Measurable Outcomes"/>
            <w:tag w:val="Measurable Outcomes"/>
            <w:id w:val="-1924639211"/>
            <w:placeholder>
              <w:docPart w:val="EDA23E2FE5BD433F89FBA3FBDA7EF4A9"/>
            </w:placeholder>
            <w:showingPlcHdr/>
          </w:sdtPr>
          <w:sdtEndPr/>
          <w:sdtContent>
            <w:tc>
              <w:tcPr>
                <w:tcW w:w="3206" w:type="dxa"/>
                <w:shd w:val="clear" w:color="auto" w:fill="auto"/>
              </w:tcPr>
              <w:p w14:paraId="134CF8F2" w14:textId="77777777" w:rsidR="003408DA" w:rsidRDefault="003408DA" w:rsidP="00FF596A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measurable outcome</w:t>
                </w:r>
              </w:p>
            </w:tc>
          </w:sdtContent>
        </w:sdt>
      </w:tr>
      <w:tr w:rsidR="003408DA" w14:paraId="55A34BB3" w14:textId="77777777" w:rsidTr="00FF596A">
        <w:sdt>
          <w:sdtPr>
            <w:alias w:val="Action description"/>
            <w:tag w:val="Action description"/>
            <w:id w:val="-957879498"/>
            <w:placeholder>
              <w:docPart w:val="B8839409BFD64D70A4BF3A90CDDACB66"/>
            </w:placeholder>
            <w:showingPlcHdr/>
          </w:sdtPr>
          <w:sdtEndPr/>
          <w:sdtContent>
            <w:tc>
              <w:tcPr>
                <w:tcW w:w="4140" w:type="dxa"/>
                <w:shd w:val="clear" w:color="auto" w:fill="auto"/>
              </w:tcPr>
              <w:p w14:paraId="41F10E31" w14:textId="046B939E" w:rsidR="003408DA" w:rsidRDefault="003408DA" w:rsidP="00983B36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action</w:t>
                </w:r>
              </w:p>
            </w:tc>
          </w:sdtContent>
        </w:sdt>
        <w:sdt>
          <w:sdtPr>
            <w:alias w:val="Choose Year or Semester/Year"/>
            <w:tag w:val="Choose Year or Semester/Year"/>
            <w:id w:val="-616840353"/>
            <w:placeholder>
              <w:docPart w:val="8959D8F735A246449149BAA591C5A9FE"/>
            </w:placeholder>
            <w:showingPlcHdr/>
            <w:dropDownList>
              <w:listItem w:value="Summer 2013"/>
              <w:listItem w:displayText="Fall 2013" w:value=""/>
              <w:listItem w:displayText="Spring 2014" w:value="Spring 2014"/>
              <w:listItem w:displayText="Summer 2014" w:value="Summer 2014"/>
              <w:listItem w:displayText="Fall 2014" w:value="Fall 2014"/>
              <w:listItem w:displayText="Spring 2015" w:value="Spring 2015"/>
              <w:listItem w:displayText="Summer 2015" w:value="Summer 2015"/>
              <w:listItem w:displayText="2013" w:value="2013"/>
              <w:listItem w:displayText="2014" w:value="2014"/>
              <w:listItem w:displayText="2015" w:value="2015"/>
            </w:dropDownList>
          </w:sdtPr>
          <w:sdtEndPr/>
          <w:sdtContent>
            <w:tc>
              <w:tcPr>
                <w:tcW w:w="1890" w:type="dxa"/>
              </w:tcPr>
              <w:p w14:paraId="57BA458A" w14:textId="77777777" w:rsidR="003408DA" w:rsidRDefault="003408DA" w:rsidP="00FF596A">
                <w:pPr>
                  <w:spacing w:line="240" w:lineRule="auto"/>
                </w:pPr>
                <w:r w:rsidRPr="00893997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Year or Semester/Year</w:t>
                </w:r>
              </w:p>
            </w:tc>
          </w:sdtContent>
        </w:sdt>
        <w:sdt>
          <w:sdtPr>
            <w:alias w:val="Measurable Outcomes"/>
            <w:tag w:val="Measurable Outcomes"/>
            <w:id w:val="1751307245"/>
            <w:placeholder>
              <w:docPart w:val="D200503B3DC74878ABDFCDCF0D2CA787"/>
            </w:placeholder>
            <w:showingPlcHdr/>
          </w:sdtPr>
          <w:sdtEndPr/>
          <w:sdtContent>
            <w:tc>
              <w:tcPr>
                <w:tcW w:w="3206" w:type="dxa"/>
                <w:shd w:val="clear" w:color="auto" w:fill="auto"/>
              </w:tcPr>
              <w:p w14:paraId="200AB3E0" w14:textId="77777777" w:rsidR="003408DA" w:rsidRDefault="003408DA" w:rsidP="00FF596A">
                <w:pPr>
                  <w:spacing w:line="240" w:lineRule="auto"/>
                </w:pPr>
                <w:r>
                  <w:rPr>
                    <w:rStyle w:val="PlaceholderText"/>
                  </w:rPr>
                  <w:t>Click here to enter measurable outcome</w:t>
                </w:r>
              </w:p>
            </w:tc>
          </w:sdtContent>
        </w:sdt>
      </w:tr>
    </w:tbl>
    <w:p w14:paraId="749BFC1F" w14:textId="77777777" w:rsidR="003408DA" w:rsidRDefault="003408DA" w:rsidP="003408DA">
      <w:pPr>
        <w:spacing w:line="240" w:lineRule="auto"/>
        <w:ind w:left="1080"/>
      </w:pPr>
    </w:p>
    <w:p w14:paraId="1F243942" w14:textId="77777777" w:rsidR="003408DA" w:rsidRDefault="003408DA" w:rsidP="003408DA">
      <w:pPr>
        <w:spacing w:line="240" w:lineRule="auto"/>
        <w:ind w:left="1080"/>
      </w:pPr>
    </w:p>
    <w:p w14:paraId="4BB56687" w14:textId="77777777" w:rsidR="003408DA" w:rsidRDefault="003408DA" w:rsidP="003408DA">
      <w:pPr>
        <w:spacing w:line="240" w:lineRule="auto"/>
        <w:ind w:left="1080"/>
      </w:pPr>
    </w:p>
    <w:p w14:paraId="63B332CB" w14:textId="77777777" w:rsidR="003910C3" w:rsidRPr="00B97BA0" w:rsidRDefault="003910C3" w:rsidP="003910C3">
      <w:r w:rsidRPr="00B97BA0">
        <w:t>For additional plans</w:t>
      </w:r>
      <w:r>
        <w:t xml:space="preserve">, </w:t>
      </w:r>
      <w:r w:rsidRPr="00B97BA0">
        <w:t>cut/paste from above</w:t>
      </w:r>
      <w:r>
        <w:t xml:space="preserve"> and insert here. Or add an additional page. N</w:t>
      </w:r>
      <w:r w:rsidRPr="00B97BA0">
        <w:t>umber your additional plans accordingly.</w:t>
      </w:r>
    </w:p>
    <w:p w14:paraId="56E329E7" w14:textId="77777777" w:rsidR="003408DA" w:rsidRPr="005512CB" w:rsidRDefault="003408DA" w:rsidP="003408DA">
      <w:pPr>
        <w:rPr>
          <w:color w:val="auto"/>
        </w:rPr>
      </w:pPr>
    </w:p>
    <w:p w14:paraId="63CB606D" w14:textId="77777777" w:rsidR="003408DA" w:rsidRPr="005512CB" w:rsidRDefault="003408DA" w:rsidP="003408DA">
      <w:pPr>
        <w:rPr>
          <w:color w:val="auto"/>
        </w:rPr>
      </w:pPr>
    </w:p>
    <w:p w14:paraId="1704526D" w14:textId="77777777" w:rsidR="00A4035A" w:rsidRPr="009060B4" w:rsidRDefault="00A4035A" w:rsidP="00A4035A">
      <w:pPr>
        <w:spacing w:line="240" w:lineRule="auto"/>
        <w:rPr>
          <w:i/>
          <w:color w:val="auto"/>
        </w:rPr>
      </w:pPr>
      <w:r w:rsidRPr="009060B4">
        <w:rPr>
          <w:i/>
          <w:color w:val="auto"/>
        </w:rPr>
        <w:t>[Note: Itemize in Section VI.A. Any additional resources required to implement plans.]</w:t>
      </w:r>
    </w:p>
    <w:p w14:paraId="6E33DFD6" w14:textId="77777777" w:rsidR="003408DA" w:rsidRDefault="003408DA" w:rsidP="003408DA">
      <w:pPr>
        <w:rPr>
          <w:color w:val="auto"/>
        </w:rPr>
      </w:pPr>
    </w:p>
    <w:p w14:paraId="619100D1" w14:textId="77777777" w:rsidR="002631D8" w:rsidRDefault="002631D8" w:rsidP="003408DA">
      <w:pPr>
        <w:rPr>
          <w:color w:val="auto"/>
        </w:rPr>
      </w:pPr>
    </w:p>
    <w:p w14:paraId="12D930DD" w14:textId="77777777" w:rsidR="002631D8" w:rsidRPr="005512CB" w:rsidRDefault="002631D8" w:rsidP="003408DA">
      <w:pPr>
        <w:rPr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6"/>
      </w:tblGrid>
      <w:tr w:rsidR="003408DA" w:rsidRPr="005512CB" w14:paraId="59B6503C" w14:textId="77777777" w:rsidTr="00FF596A">
        <w:tc>
          <w:tcPr>
            <w:tcW w:w="9936" w:type="dxa"/>
          </w:tcPr>
          <w:p w14:paraId="571EF553" w14:textId="77777777" w:rsidR="003408DA" w:rsidRPr="005512CB" w:rsidRDefault="003408DA" w:rsidP="00FF596A">
            <w:pPr>
              <w:rPr>
                <w:color w:val="auto"/>
              </w:rPr>
            </w:pPr>
            <w:r w:rsidRPr="005512CB">
              <w:rPr>
                <w:b/>
                <w:bCs/>
              </w:rPr>
              <w:t xml:space="preserve">VI. Resource Requests </w:t>
            </w:r>
          </w:p>
        </w:tc>
      </w:tr>
    </w:tbl>
    <w:p w14:paraId="4230FAE5" w14:textId="77777777" w:rsidR="003408DA" w:rsidRPr="005512CB" w:rsidRDefault="003408DA" w:rsidP="003408DA"/>
    <w:p w14:paraId="31600503" w14:textId="77777777" w:rsidR="00876CFC" w:rsidRPr="00B97BA0" w:rsidRDefault="00876CFC" w:rsidP="00876CFC"/>
    <w:p w14:paraId="4BAD0F18" w14:textId="77777777" w:rsidR="00876CFC" w:rsidRPr="00B97BA0" w:rsidRDefault="00876CFC" w:rsidP="00876CFC">
      <w:pPr>
        <w:pStyle w:val="ListParagraph"/>
        <w:numPr>
          <w:ilvl w:val="0"/>
          <w:numId w:val="42"/>
        </w:numPr>
        <w:spacing w:after="120"/>
        <w:rPr>
          <w:rFonts w:ascii="Arial" w:hAnsi="Arial" w:cs="Arial"/>
          <w:i/>
          <w:sz w:val="22"/>
          <w:szCs w:val="22"/>
        </w:rPr>
      </w:pPr>
      <w:r w:rsidRPr="00B97BA0">
        <w:rPr>
          <w:rFonts w:ascii="Arial" w:hAnsi="Arial" w:cs="Arial"/>
          <w:i/>
          <w:sz w:val="22"/>
          <w:szCs w:val="22"/>
        </w:rPr>
        <w:t>Itemized Resource Requests</w:t>
      </w:r>
    </w:p>
    <w:p w14:paraId="4928DEBD" w14:textId="77777777" w:rsidR="00876CFC" w:rsidRPr="00B97BA0" w:rsidRDefault="00876CFC" w:rsidP="00876CFC">
      <w:pPr>
        <w:spacing w:after="120" w:line="240" w:lineRule="auto"/>
        <w:ind w:left="630"/>
      </w:pPr>
      <w:r w:rsidRPr="00B97BA0">
        <w:t>List the resources needed for ongoing program operation and to implement the plans listed above.</w:t>
      </w:r>
    </w:p>
    <w:p w14:paraId="3FF5DC64" w14:textId="77777777" w:rsidR="00876CFC" w:rsidRPr="00B97BA0" w:rsidRDefault="00876CFC" w:rsidP="00876CFC">
      <w:pPr>
        <w:spacing w:after="120" w:line="240" w:lineRule="auto"/>
      </w:pPr>
    </w:p>
    <w:p w14:paraId="457E79C6" w14:textId="77777777" w:rsidR="00876CFC" w:rsidRPr="00B97BA0" w:rsidRDefault="00876CFC" w:rsidP="0010110F">
      <w:pPr>
        <w:ind w:left="630"/>
        <w:outlineLvl w:val="0"/>
      </w:pPr>
      <w:r w:rsidRPr="00B97BA0">
        <w:rPr>
          <w:bCs/>
        </w:rPr>
        <w:t>Equipment and Technology</w:t>
      </w:r>
    </w:p>
    <w:p w14:paraId="201275AD" w14:textId="77777777" w:rsidR="00876CFC" w:rsidRPr="00B97BA0" w:rsidRDefault="00876CFC" w:rsidP="00876CFC">
      <w:pPr>
        <w:rPr>
          <w:color w:val="auto"/>
        </w:rPr>
      </w:pPr>
    </w:p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8"/>
        <w:gridCol w:w="1710"/>
      </w:tblGrid>
      <w:tr w:rsidR="00876CFC" w:rsidRPr="00B97BA0" w14:paraId="728D3BBB" w14:textId="77777777" w:rsidTr="00ED71E1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F393207" w14:textId="37F873B3" w:rsidR="00876CFC" w:rsidRPr="00B97BA0" w:rsidRDefault="00876CFC" w:rsidP="00ED71E1">
            <w:r w:rsidRPr="00B97BA0">
              <w:t>Description (for ongoing program operation)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04141FC" w14:textId="77777777" w:rsidR="00876CFC" w:rsidRPr="00B97BA0" w:rsidRDefault="00876CFC" w:rsidP="00ED71E1">
            <w:r w:rsidRPr="00B97BA0">
              <w:t>Cost</w:t>
            </w:r>
          </w:p>
        </w:tc>
      </w:tr>
      <w:tr w:rsidR="00876CFC" w:rsidRPr="00B97BA0" w14:paraId="67835B2E" w14:textId="77777777" w:rsidTr="00ED71E1">
        <w:tc>
          <w:tcPr>
            <w:tcW w:w="757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F39774F" w14:textId="77777777" w:rsidR="00876CFC" w:rsidRPr="00B97BA0" w:rsidRDefault="00876CFC" w:rsidP="00ED71E1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4AA2EDA3" w14:textId="77777777" w:rsidR="00876CFC" w:rsidRPr="00B97BA0" w:rsidRDefault="00876CFC" w:rsidP="00ED71E1"/>
        </w:tc>
      </w:tr>
      <w:tr w:rsidR="00876CFC" w:rsidRPr="00B97BA0" w14:paraId="7BF2AEB1" w14:textId="77777777" w:rsidTr="00ED71E1">
        <w:tc>
          <w:tcPr>
            <w:tcW w:w="7578" w:type="dxa"/>
            <w:tcBorders>
              <w:left w:val="single" w:sz="4" w:space="0" w:color="auto"/>
            </w:tcBorders>
            <w:shd w:val="clear" w:color="auto" w:fill="auto"/>
          </w:tcPr>
          <w:p w14:paraId="354DF32A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0A766AFA" w14:textId="77777777" w:rsidR="00876CFC" w:rsidRPr="00B97BA0" w:rsidRDefault="00876CFC" w:rsidP="00ED71E1"/>
        </w:tc>
      </w:tr>
      <w:tr w:rsidR="00876CFC" w:rsidRPr="00B97BA0" w14:paraId="54B3FF92" w14:textId="77777777" w:rsidTr="00ED71E1">
        <w:tc>
          <w:tcPr>
            <w:tcW w:w="7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4AD25" w14:textId="77777777" w:rsidR="00876CFC" w:rsidRPr="00B97BA0" w:rsidRDefault="00876CFC" w:rsidP="00ED71E1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2132D0D" w14:textId="77777777" w:rsidR="00876CFC" w:rsidRPr="00B97BA0" w:rsidRDefault="00876CFC" w:rsidP="00ED71E1"/>
        </w:tc>
      </w:tr>
    </w:tbl>
    <w:p w14:paraId="1860788E" w14:textId="77777777" w:rsidR="00876CFC" w:rsidRPr="00B97BA0" w:rsidRDefault="00876CFC" w:rsidP="00876CFC">
      <w:pPr>
        <w:rPr>
          <w:color w:val="auto"/>
        </w:rPr>
      </w:pPr>
      <w:r w:rsidRPr="00B97BA0">
        <w:rPr>
          <w:color w:val="auto"/>
        </w:rPr>
        <w:t xml:space="preserve"> </w:t>
      </w:r>
    </w:p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080"/>
        <w:gridCol w:w="1710"/>
      </w:tblGrid>
      <w:tr w:rsidR="00876CFC" w:rsidRPr="00B97BA0" w14:paraId="4911F9C0" w14:textId="77777777" w:rsidTr="00ED71E1">
        <w:tc>
          <w:tcPr>
            <w:tcW w:w="64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FDA45F" w14:textId="77777777" w:rsidR="00876CFC" w:rsidRPr="00B97BA0" w:rsidRDefault="00876CFC" w:rsidP="00ED71E1">
            <w:r w:rsidRPr="00B97BA0">
              <w:t>Description (for prioritized plans)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897A09C" w14:textId="77777777" w:rsidR="00876CFC" w:rsidRPr="00B97BA0" w:rsidRDefault="00876CFC" w:rsidP="00ED71E1">
            <w:r w:rsidRPr="00B97BA0">
              <w:t xml:space="preserve"> Plan #(s)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BF9612F" w14:textId="77777777" w:rsidR="00876CFC" w:rsidRPr="00B97BA0" w:rsidRDefault="00876CFC" w:rsidP="00ED71E1">
            <w:r w:rsidRPr="00B97BA0">
              <w:t>Cost</w:t>
            </w:r>
          </w:p>
        </w:tc>
      </w:tr>
      <w:tr w:rsidR="00876CFC" w:rsidRPr="00B97BA0" w14:paraId="554436F4" w14:textId="77777777" w:rsidTr="00ED71E1">
        <w:tc>
          <w:tcPr>
            <w:tcW w:w="649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1A724FF" w14:textId="77777777" w:rsidR="00876CFC" w:rsidRPr="00B97BA0" w:rsidRDefault="00876CFC" w:rsidP="00ED71E1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4433A35" w14:textId="77777777" w:rsidR="00876CFC" w:rsidRPr="00B97BA0" w:rsidRDefault="00876CFC" w:rsidP="00ED71E1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721CC87C" w14:textId="77777777" w:rsidR="00876CFC" w:rsidRPr="00B97BA0" w:rsidRDefault="00876CFC" w:rsidP="00ED71E1"/>
        </w:tc>
      </w:tr>
      <w:tr w:rsidR="00876CFC" w:rsidRPr="00B97BA0" w14:paraId="5034B53B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34FD1CDC" w14:textId="77777777" w:rsidR="00876CFC" w:rsidRPr="00B97BA0" w:rsidRDefault="00876CFC" w:rsidP="00ED71E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6D49052D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255886B6" w14:textId="77777777" w:rsidR="00876CFC" w:rsidRPr="00B97BA0" w:rsidRDefault="00876CFC" w:rsidP="00ED71E1"/>
        </w:tc>
      </w:tr>
      <w:tr w:rsidR="00876CFC" w:rsidRPr="00B97BA0" w14:paraId="001866F4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11196C5B" w14:textId="77777777" w:rsidR="00876CFC" w:rsidRPr="00B97BA0" w:rsidRDefault="00876CFC" w:rsidP="00ED71E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175EA352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24AC4679" w14:textId="77777777" w:rsidR="00876CFC" w:rsidRPr="00B97BA0" w:rsidRDefault="00876CFC" w:rsidP="00ED71E1"/>
        </w:tc>
      </w:tr>
    </w:tbl>
    <w:p w14:paraId="43324DB2" w14:textId="77777777" w:rsidR="00876CFC" w:rsidRPr="00B97BA0" w:rsidRDefault="00876CFC" w:rsidP="00876CFC">
      <w:pPr>
        <w:rPr>
          <w:color w:val="auto"/>
        </w:rPr>
      </w:pPr>
    </w:p>
    <w:p w14:paraId="7BDB8233" w14:textId="77777777" w:rsidR="00876CFC" w:rsidRPr="00B97BA0" w:rsidRDefault="00876CFC" w:rsidP="00876CFC">
      <w:pPr>
        <w:rPr>
          <w:color w:val="auto"/>
        </w:rPr>
      </w:pPr>
    </w:p>
    <w:p w14:paraId="2F1ED285" w14:textId="77777777" w:rsidR="00876CFC" w:rsidRPr="00B97BA0" w:rsidRDefault="00876CFC" w:rsidP="0010110F">
      <w:pPr>
        <w:ind w:left="630"/>
        <w:outlineLvl w:val="0"/>
      </w:pPr>
      <w:r w:rsidRPr="00B97BA0">
        <w:rPr>
          <w:bCs/>
        </w:rPr>
        <w:t xml:space="preserve">Instructional Materials </w:t>
      </w:r>
    </w:p>
    <w:p w14:paraId="4C7EF2AF" w14:textId="77777777" w:rsidR="00876CFC" w:rsidRPr="00B97BA0" w:rsidRDefault="00876CFC" w:rsidP="00876CFC"/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8"/>
        <w:gridCol w:w="1710"/>
      </w:tblGrid>
      <w:tr w:rsidR="00876CFC" w:rsidRPr="00B97BA0" w14:paraId="089C4139" w14:textId="77777777" w:rsidTr="00ED71E1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D311085" w14:textId="77777777" w:rsidR="00876CFC" w:rsidRPr="00B97BA0" w:rsidRDefault="00876CFC" w:rsidP="00ED71E1">
            <w:r w:rsidRPr="00B97BA0">
              <w:t>Description (for ongoing program operation)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E539C34" w14:textId="77777777" w:rsidR="00876CFC" w:rsidRPr="00B97BA0" w:rsidRDefault="00876CFC" w:rsidP="00ED71E1">
            <w:r w:rsidRPr="00B97BA0">
              <w:t>Cost</w:t>
            </w:r>
          </w:p>
        </w:tc>
      </w:tr>
      <w:tr w:rsidR="00876CFC" w:rsidRPr="00B97BA0" w14:paraId="43B90D48" w14:textId="77777777" w:rsidTr="00ED71E1">
        <w:tc>
          <w:tcPr>
            <w:tcW w:w="757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6D7EE260" w14:textId="77777777" w:rsidR="00876CFC" w:rsidRPr="00B97BA0" w:rsidRDefault="00876CFC" w:rsidP="00ED71E1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37BF5F55" w14:textId="77777777" w:rsidR="00876CFC" w:rsidRPr="00B97BA0" w:rsidRDefault="00876CFC" w:rsidP="00ED71E1"/>
        </w:tc>
      </w:tr>
      <w:tr w:rsidR="00876CFC" w:rsidRPr="00B97BA0" w14:paraId="740E7A88" w14:textId="77777777" w:rsidTr="00ED71E1">
        <w:tc>
          <w:tcPr>
            <w:tcW w:w="7578" w:type="dxa"/>
            <w:tcBorders>
              <w:left w:val="single" w:sz="4" w:space="0" w:color="auto"/>
            </w:tcBorders>
            <w:shd w:val="clear" w:color="auto" w:fill="auto"/>
          </w:tcPr>
          <w:p w14:paraId="2D3F4EFC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70C5EC7D" w14:textId="77777777" w:rsidR="00876CFC" w:rsidRPr="00B97BA0" w:rsidRDefault="00876CFC" w:rsidP="00ED71E1"/>
        </w:tc>
      </w:tr>
      <w:tr w:rsidR="00876CFC" w:rsidRPr="00B97BA0" w14:paraId="5AF25172" w14:textId="77777777" w:rsidTr="00ED71E1">
        <w:tc>
          <w:tcPr>
            <w:tcW w:w="7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FAEA9" w14:textId="77777777" w:rsidR="00876CFC" w:rsidRPr="00B97BA0" w:rsidRDefault="00876CFC" w:rsidP="00ED71E1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F5C81F4" w14:textId="77777777" w:rsidR="00876CFC" w:rsidRPr="00B97BA0" w:rsidRDefault="00876CFC" w:rsidP="00ED71E1"/>
        </w:tc>
      </w:tr>
    </w:tbl>
    <w:p w14:paraId="1D2B5A28" w14:textId="77777777" w:rsidR="00876CFC" w:rsidRPr="00B97BA0" w:rsidRDefault="00876CFC" w:rsidP="00876CFC">
      <w:r w:rsidRPr="00B97BA0">
        <w:t xml:space="preserve"> </w:t>
      </w:r>
    </w:p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080"/>
        <w:gridCol w:w="1710"/>
      </w:tblGrid>
      <w:tr w:rsidR="00876CFC" w:rsidRPr="00B97BA0" w14:paraId="69E1386E" w14:textId="77777777" w:rsidTr="00ED71E1">
        <w:tc>
          <w:tcPr>
            <w:tcW w:w="64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2E7EE9" w14:textId="77777777" w:rsidR="00876CFC" w:rsidRPr="00B97BA0" w:rsidRDefault="00876CFC" w:rsidP="00ED71E1">
            <w:r w:rsidRPr="00B97BA0">
              <w:t>Description (for prioritized plans)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9C763F8" w14:textId="77777777" w:rsidR="00876CFC" w:rsidRPr="00B97BA0" w:rsidRDefault="00876CFC" w:rsidP="00ED71E1">
            <w:r w:rsidRPr="00B97BA0">
              <w:t xml:space="preserve"> Plan #(s)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1530B32" w14:textId="77777777" w:rsidR="00876CFC" w:rsidRPr="00B97BA0" w:rsidRDefault="00876CFC" w:rsidP="00ED71E1">
            <w:r w:rsidRPr="00B97BA0">
              <w:t>Cost</w:t>
            </w:r>
          </w:p>
        </w:tc>
      </w:tr>
      <w:tr w:rsidR="00876CFC" w:rsidRPr="00B97BA0" w14:paraId="0BABD69C" w14:textId="77777777" w:rsidTr="00ED71E1">
        <w:tc>
          <w:tcPr>
            <w:tcW w:w="649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003EC7CE" w14:textId="77777777" w:rsidR="00876CFC" w:rsidRPr="00B97BA0" w:rsidRDefault="00876CFC" w:rsidP="00ED71E1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383E1BD" w14:textId="77777777" w:rsidR="00876CFC" w:rsidRPr="00B97BA0" w:rsidRDefault="00876CFC" w:rsidP="00ED71E1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7577B01A" w14:textId="77777777" w:rsidR="00876CFC" w:rsidRPr="00B97BA0" w:rsidRDefault="00876CFC" w:rsidP="00ED71E1"/>
        </w:tc>
      </w:tr>
      <w:tr w:rsidR="00876CFC" w:rsidRPr="00B97BA0" w14:paraId="7D655F85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5A54E747" w14:textId="77777777" w:rsidR="00876CFC" w:rsidRPr="00B97BA0" w:rsidRDefault="00876CFC" w:rsidP="00ED71E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06396903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637E3FE0" w14:textId="77777777" w:rsidR="00876CFC" w:rsidRPr="00B97BA0" w:rsidRDefault="00876CFC" w:rsidP="00ED71E1"/>
        </w:tc>
      </w:tr>
      <w:tr w:rsidR="00876CFC" w:rsidRPr="00B97BA0" w14:paraId="364A0ABB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350E67C7" w14:textId="77777777" w:rsidR="00876CFC" w:rsidRPr="00B97BA0" w:rsidRDefault="00876CFC" w:rsidP="00ED71E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04B01DE1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7376F962" w14:textId="77777777" w:rsidR="00876CFC" w:rsidRPr="00B97BA0" w:rsidRDefault="00876CFC" w:rsidP="00ED71E1"/>
        </w:tc>
      </w:tr>
    </w:tbl>
    <w:p w14:paraId="518A7196" w14:textId="77777777" w:rsidR="00876CFC" w:rsidRPr="00B97BA0" w:rsidRDefault="00876CFC" w:rsidP="00876CFC"/>
    <w:p w14:paraId="47347689" w14:textId="77777777" w:rsidR="00876CFC" w:rsidRPr="00B97BA0" w:rsidRDefault="00876CFC" w:rsidP="00876CFC"/>
    <w:p w14:paraId="42B446F4" w14:textId="77777777" w:rsidR="00876CFC" w:rsidRPr="00B97BA0" w:rsidRDefault="00876CFC" w:rsidP="0010110F">
      <w:pPr>
        <w:ind w:left="630"/>
        <w:outlineLvl w:val="0"/>
      </w:pPr>
      <w:r w:rsidRPr="00B97BA0">
        <w:rPr>
          <w:bCs/>
        </w:rPr>
        <w:t>Classified Staff</w:t>
      </w:r>
    </w:p>
    <w:p w14:paraId="1912C8AC" w14:textId="77777777" w:rsidR="00876CFC" w:rsidRPr="00B97BA0" w:rsidRDefault="00876CFC" w:rsidP="00876CFC"/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8"/>
        <w:gridCol w:w="1710"/>
      </w:tblGrid>
      <w:tr w:rsidR="00876CFC" w:rsidRPr="00B97BA0" w14:paraId="06267339" w14:textId="77777777" w:rsidTr="00ED71E1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0A933A6" w14:textId="77777777" w:rsidR="00876CFC" w:rsidRPr="00B97BA0" w:rsidRDefault="00876CFC" w:rsidP="00ED71E1">
            <w:r w:rsidRPr="00B97BA0">
              <w:t>Description (for ongoing program operation)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62F0D84" w14:textId="77777777" w:rsidR="00876CFC" w:rsidRPr="00B97BA0" w:rsidRDefault="00876CFC" w:rsidP="00ED71E1">
            <w:r w:rsidRPr="00B97BA0">
              <w:t>Cost</w:t>
            </w:r>
          </w:p>
        </w:tc>
      </w:tr>
      <w:tr w:rsidR="00876CFC" w:rsidRPr="00B97BA0" w14:paraId="607004F0" w14:textId="77777777" w:rsidTr="00ED71E1">
        <w:tc>
          <w:tcPr>
            <w:tcW w:w="757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C1F10BA" w14:textId="77777777" w:rsidR="00876CFC" w:rsidRPr="00B97BA0" w:rsidRDefault="00876CFC" w:rsidP="00ED71E1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1ED159D5" w14:textId="77777777" w:rsidR="00876CFC" w:rsidRPr="00B97BA0" w:rsidRDefault="00876CFC" w:rsidP="00ED71E1"/>
        </w:tc>
      </w:tr>
      <w:tr w:rsidR="00876CFC" w:rsidRPr="00B97BA0" w14:paraId="6058851B" w14:textId="77777777" w:rsidTr="00ED71E1">
        <w:tc>
          <w:tcPr>
            <w:tcW w:w="7578" w:type="dxa"/>
            <w:tcBorders>
              <w:left w:val="single" w:sz="4" w:space="0" w:color="auto"/>
            </w:tcBorders>
            <w:shd w:val="clear" w:color="auto" w:fill="auto"/>
          </w:tcPr>
          <w:p w14:paraId="447A4CBF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22DF01E5" w14:textId="77777777" w:rsidR="00876CFC" w:rsidRPr="00B97BA0" w:rsidRDefault="00876CFC" w:rsidP="00ED71E1"/>
        </w:tc>
      </w:tr>
      <w:tr w:rsidR="00876CFC" w:rsidRPr="00B97BA0" w14:paraId="6025EBD9" w14:textId="77777777" w:rsidTr="00ED71E1">
        <w:tc>
          <w:tcPr>
            <w:tcW w:w="7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7519F" w14:textId="77777777" w:rsidR="00876CFC" w:rsidRPr="00B97BA0" w:rsidRDefault="00876CFC" w:rsidP="00ED71E1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103216C" w14:textId="77777777" w:rsidR="00876CFC" w:rsidRPr="00B97BA0" w:rsidRDefault="00876CFC" w:rsidP="00ED71E1"/>
        </w:tc>
      </w:tr>
    </w:tbl>
    <w:p w14:paraId="29D5C5D7" w14:textId="77777777" w:rsidR="00876CFC" w:rsidRPr="00B97BA0" w:rsidRDefault="00876CFC" w:rsidP="00876CFC">
      <w:r w:rsidRPr="00B97BA0">
        <w:t xml:space="preserve"> </w:t>
      </w:r>
    </w:p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080"/>
        <w:gridCol w:w="1710"/>
      </w:tblGrid>
      <w:tr w:rsidR="00876CFC" w:rsidRPr="00B97BA0" w14:paraId="45200F57" w14:textId="77777777" w:rsidTr="00ED71E1">
        <w:tc>
          <w:tcPr>
            <w:tcW w:w="64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139310" w14:textId="77777777" w:rsidR="00876CFC" w:rsidRPr="00B97BA0" w:rsidRDefault="00876CFC" w:rsidP="00ED71E1">
            <w:r w:rsidRPr="00B97BA0">
              <w:t>Description (for prioritized plans)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EFD8B01" w14:textId="77777777" w:rsidR="00876CFC" w:rsidRPr="00B97BA0" w:rsidRDefault="00876CFC" w:rsidP="00ED71E1">
            <w:r w:rsidRPr="00B97BA0">
              <w:t xml:space="preserve"> Plan #(s)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CA760F" w14:textId="77777777" w:rsidR="00876CFC" w:rsidRPr="00B97BA0" w:rsidRDefault="00876CFC" w:rsidP="00ED71E1">
            <w:r w:rsidRPr="00B97BA0">
              <w:t>Cost</w:t>
            </w:r>
          </w:p>
        </w:tc>
      </w:tr>
      <w:tr w:rsidR="00876CFC" w:rsidRPr="00B97BA0" w14:paraId="39DA05A3" w14:textId="77777777" w:rsidTr="00ED71E1">
        <w:tc>
          <w:tcPr>
            <w:tcW w:w="649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9F95A0A" w14:textId="77777777" w:rsidR="00876CFC" w:rsidRPr="00B97BA0" w:rsidRDefault="00876CFC" w:rsidP="00ED71E1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6E001EE0" w14:textId="77777777" w:rsidR="00876CFC" w:rsidRPr="00B97BA0" w:rsidRDefault="00876CFC" w:rsidP="00ED71E1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15AD7123" w14:textId="77777777" w:rsidR="00876CFC" w:rsidRPr="00B97BA0" w:rsidRDefault="00876CFC" w:rsidP="00ED71E1"/>
        </w:tc>
      </w:tr>
      <w:tr w:rsidR="00876CFC" w:rsidRPr="00B97BA0" w14:paraId="61A5964E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7C170159" w14:textId="77777777" w:rsidR="00876CFC" w:rsidRPr="00B97BA0" w:rsidRDefault="00876CFC" w:rsidP="00ED71E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199BA9F2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03D37113" w14:textId="77777777" w:rsidR="00876CFC" w:rsidRPr="00B97BA0" w:rsidRDefault="00876CFC" w:rsidP="00ED71E1"/>
        </w:tc>
      </w:tr>
      <w:tr w:rsidR="00876CFC" w:rsidRPr="00B97BA0" w14:paraId="5E1A0FD5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28841537" w14:textId="77777777" w:rsidR="00876CFC" w:rsidRPr="00B97BA0" w:rsidRDefault="00876CFC" w:rsidP="00ED71E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6E2EA184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0DF72A2F" w14:textId="77777777" w:rsidR="00876CFC" w:rsidRPr="00B97BA0" w:rsidRDefault="00876CFC" w:rsidP="00ED71E1"/>
        </w:tc>
      </w:tr>
    </w:tbl>
    <w:p w14:paraId="28DE5884" w14:textId="77777777" w:rsidR="00876CFC" w:rsidRDefault="00876CFC" w:rsidP="00876CFC"/>
    <w:p w14:paraId="22E419E5" w14:textId="77777777" w:rsidR="005325BC" w:rsidRPr="00B97BA0" w:rsidRDefault="005325BC" w:rsidP="00876CFC"/>
    <w:p w14:paraId="24D3DA54" w14:textId="1BC65629" w:rsidR="005325BC" w:rsidRPr="00B97BA0" w:rsidRDefault="005325BC" w:rsidP="0010110F">
      <w:pPr>
        <w:ind w:left="630"/>
        <w:outlineLvl w:val="0"/>
      </w:pPr>
      <w:r>
        <w:rPr>
          <w:bCs/>
        </w:rPr>
        <w:t>Student Assistant</w:t>
      </w:r>
    </w:p>
    <w:p w14:paraId="6E6B9E75" w14:textId="77777777" w:rsidR="005325BC" w:rsidRPr="00B97BA0" w:rsidRDefault="005325BC" w:rsidP="005325BC"/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8"/>
        <w:gridCol w:w="1710"/>
      </w:tblGrid>
      <w:tr w:rsidR="005325BC" w:rsidRPr="00B97BA0" w14:paraId="7E9F34D5" w14:textId="77777777" w:rsidTr="007D4CCF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1AAD575" w14:textId="77777777" w:rsidR="005325BC" w:rsidRPr="00B97BA0" w:rsidRDefault="005325BC" w:rsidP="007D4CCF">
            <w:r w:rsidRPr="00B97BA0">
              <w:t>Description (for ongoing program operation)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1CBB303" w14:textId="77777777" w:rsidR="005325BC" w:rsidRPr="00B97BA0" w:rsidRDefault="005325BC" w:rsidP="007D4CCF">
            <w:r w:rsidRPr="00B97BA0">
              <w:t>Cost</w:t>
            </w:r>
          </w:p>
        </w:tc>
      </w:tr>
      <w:tr w:rsidR="005325BC" w:rsidRPr="00B97BA0" w14:paraId="48C24366" w14:textId="77777777" w:rsidTr="007D4CCF">
        <w:tc>
          <w:tcPr>
            <w:tcW w:w="757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3CBAB8CE" w14:textId="77777777" w:rsidR="005325BC" w:rsidRPr="00B97BA0" w:rsidRDefault="005325BC" w:rsidP="007D4CCF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6250971E" w14:textId="77777777" w:rsidR="005325BC" w:rsidRPr="00B97BA0" w:rsidRDefault="005325BC" w:rsidP="007D4CCF"/>
        </w:tc>
      </w:tr>
      <w:tr w:rsidR="005325BC" w:rsidRPr="00B97BA0" w14:paraId="2C7860AC" w14:textId="77777777" w:rsidTr="007D4CCF">
        <w:tc>
          <w:tcPr>
            <w:tcW w:w="7578" w:type="dxa"/>
            <w:tcBorders>
              <w:left w:val="single" w:sz="4" w:space="0" w:color="auto"/>
            </w:tcBorders>
            <w:shd w:val="clear" w:color="auto" w:fill="auto"/>
          </w:tcPr>
          <w:p w14:paraId="5FA0704D" w14:textId="77777777" w:rsidR="005325BC" w:rsidRPr="00B97BA0" w:rsidRDefault="005325BC" w:rsidP="007D4CCF"/>
        </w:tc>
        <w:tc>
          <w:tcPr>
            <w:tcW w:w="1710" w:type="dxa"/>
            <w:shd w:val="clear" w:color="auto" w:fill="auto"/>
          </w:tcPr>
          <w:p w14:paraId="2901286B" w14:textId="77777777" w:rsidR="005325BC" w:rsidRPr="00B97BA0" w:rsidRDefault="005325BC" w:rsidP="007D4CCF"/>
        </w:tc>
      </w:tr>
      <w:tr w:rsidR="005325BC" w:rsidRPr="00B97BA0" w14:paraId="09F585FD" w14:textId="77777777" w:rsidTr="007D4CCF">
        <w:tc>
          <w:tcPr>
            <w:tcW w:w="7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16B1F" w14:textId="77777777" w:rsidR="005325BC" w:rsidRPr="00B97BA0" w:rsidRDefault="005325BC" w:rsidP="007D4CCF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A17466D" w14:textId="77777777" w:rsidR="005325BC" w:rsidRPr="00B97BA0" w:rsidRDefault="005325BC" w:rsidP="007D4CCF"/>
        </w:tc>
      </w:tr>
    </w:tbl>
    <w:p w14:paraId="2B21EBD7" w14:textId="77777777" w:rsidR="005325BC" w:rsidRPr="00B97BA0" w:rsidRDefault="005325BC" w:rsidP="005325BC">
      <w:r w:rsidRPr="00B97BA0">
        <w:t xml:space="preserve"> </w:t>
      </w:r>
    </w:p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080"/>
        <w:gridCol w:w="1710"/>
      </w:tblGrid>
      <w:tr w:rsidR="005325BC" w:rsidRPr="00B97BA0" w14:paraId="627527F9" w14:textId="77777777" w:rsidTr="007D4CCF">
        <w:tc>
          <w:tcPr>
            <w:tcW w:w="64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616208" w14:textId="77777777" w:rsidR="005325BC" w:rsidRPr="00B97BA0" w:rsidRDefault="005325BC" w:rsidP="007D4CCF">
            <w:r w:rsidRPr="00B97BA0">
              <w:t>Description (for prioritized plans)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5FABF52" w14:textId="77777777" w:rsidR="005325BC" w:rsidRPr="00B97BA0" w:rsidRDefault="005325BC" w:rsidP="007D4CCF">
            <w:r w:rsidRPr="00B97BA0">
              <w:t xml:space="preserve"> Plan #(s)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F8A94A3" w14:textId="77777777" w:rsidR="005325BC" w:rsidRPr="00B97BA0" w:rsidRDefault="005325BC" w:rsidP="007D4CCF">
            <w:r w:rsidRPr="00B97BA0">
              <w:t>Cost</w:t>
            </w:r>
          </w:p>
        </w:tc>
      </w:tr>
      <w:tr w:rsidR="005325BC" w:rsidRPr="00B97BA0" w14:paraId="5099B38F" w14:textId="77777777" w:rsidTr="007D4CCF">
        <w:tc>
          <w:tcPr>
            <w:tcW w:w="649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38B77D7" w14:textId="77777777" w:rsidR="005325BC" w:rsidRPr="00B97BA0" w:rsidRDefault="005325BC" w:rsidP="007D4CCF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8813AA9" w14:textId="77777777" w:rsidR="005325BC" w:rsidRPr="00B97BA0" w:rsidRDefault="005325BC" w:rsidP="007D4CCF"/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70B45124" w14:textId="77777777" w:rsidR="005325BC" w:rsidRPr="00B97BA0" w:rsidRDefault="005325BC" w:rsidP="007D4CCF"/>
        </w:tc>
      </w:tr>
      <w:tr w:rsidR="005325BC" w:rsidRPr="00B97BA0" w14:paraId="64375664" w14:textId="77777777" w:rsidTr="007D4CCF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338A5AED" w14:textId="77777777" w:rsidR="005325BC" w:rsidRPr="00B97BA0" w:rsidRDefault="005325BC" w:rsidP="007D4CCF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5DCF181A" w14:textId="77777777" w:rsidR="005325BC" w:rsidRPr="00B97BA0" w:rsidRDefault="005325BC" w:rsidP="007D4CCF"/>
        </w:tc>
        <w:tc>
          <w:tcPr>
            <w:tcW w:w="1710" w:type="dxa"/>
            <w:shd w:val="clear" w:color="auto" w:fill="auto"/>
          </w:tcPr>
          <w:p w14:paraId="6CDC8DC3" w14:textId="77777777" w:rsidR="005325BC" w:rsidRPr="00B97BA0" w:rsidRDefault="005325BC" w:rsidP="007D4CCF"/>
        </w:tc>
      </w:tr>
      <w:tr w:rsidR="005325BC" w:rsidRPr="00B97BA0" w14:paraId="01846786" w14:textId="77777777" w:rsidTr="007D4CCF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39FA3164" w14:textId="77777777" w:rsidR="005325BC" w:rsidRPr="00B97BA0" w:rsidRDefault="005325BC" w:rsidP="007D4CCF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E4594DB" w14:textId="77777777" w:rsidR="005325BC" w:rsidRPr="00B97BA0" w:rsidRDefault="005325BC" w:rsidP="007D4CCF"/>
        </w:tc>
        <w:tc>
          <w:tcPr>
            <w:tcW w:w="1710" w:type="dxa"/>
            <w:shd w:val="clear" w:color="auto" w:fill="auto"/>
          </w:tcPr>
          <w:p w14:paraId="5E6C72FE" w14:textId="77777777" w:rsidR="005325BC" w:rsidRPr="00B97BA0" w:rsidRDefault="005325BC" w:rsidP="007D4CCF"/>
        </w:tc>
      </w:tr>
    </w:tbl>
    <w:p w14:paraId="4F842CB6" w14:textId="77777777" w:rsidR="005325BC" w:rsidRPr="00B97BA0" w:rsidRDefault="005325BC" w:rsidP="005325BC"/>
    <w:p w14:paraId="23C2261B" w14:textId="77777777" w:rsidR="005325BC" w:rsidRDefault="005325BC" w:rsidP="00FD77B9">
      <w:pPr>
        <w:ind w:left="630"/>
        <w:rPr>
          <w:bCs/>
        </w:rPr>
      </w:pPr>
    </w:p>
    <w:p w14:paraId="42131C16" w14:textId="77777777" w:rsidR="00876CFC" w:rsidRPr="00B97BA0" w:rsidRDefault="00876CFC" w:rsidP="0010110F">
      <w:pPr>
        <w:ind w:left="630"/>
        <w:outlineLvl w:val="0"/>
        <w:rPr>
          <w:color w:val="auto"/>
        </w:rPr>
      </w:pPr>
      <w:r w:rsidRPr="00B97BA0">
        <w:rPr>
          <w:bCs/>
        </w:rPr>
        <w:t xml:space="preserve">Facilities </w:t>
      </w:r>
    </w:p>
    <w:p w14:paraId="72295473" w14:textId="77777777" w:rsidR="00876CFC" w:rsidRPr="00B97BA0" w:rsidRDefault="00876CFC" w:rsidP="00876CFC">
      <w:pPr>
        <w:rPr>
          <w:color w:val="auto"/>
        </w:rPr>
      </w:pPr>
    </w:p>
    <w:p w14:paraId="3699C586" w14:textId="77777777" w:rsidR="00876CFC" w:rsidRPr="00B97BA0" w:rsidRDefault="00876CFC" w:rsidP="0010110F">
      <w:pPr>
        <w:ind w:left="630"/>
        <w:outlineLvl w:val="0"/>
        <w:rPr>
          <w:color w:val="auto"/>
        </w:rPr>
      </w:pPr>
      <w:r w:rsidRPr="00B97BA0">
        <w:rPr>
          <w:color w:val="auto"/>
        </w:rPr>
        <w:t xml:space="preserve">For immediate or routine facilities requests, submit a </w:t>
      </w:r>
      <w:hyperlink r:id="rId26" w:history="1">
        <w:r w:rsidRPr="00B97BA0">
          <w:rPr>
            <w:rStyle w:val="Hyperlink"/>
          </w:rPr>
          <w:t>CSM Facility Project Request Form</w:t>
        </w:r>
      </w:hyperlink>
      <w:r w:rsidRPr="00B97BA0">
        <w:rPr>
          <w:color w:val="auto"/>
        </w:rPr>
        <w:t>.</w:t>
      </w:r>
    </w:p>
    <w:p w14:paraId="443B885C" w14:textId="77777777" w:rsidR="00876CFC" w:rsidRPr="00B97BA0" w:rsidRDefault="00876CFC" w:rsidP="00876CFC"/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170"/>
        <w:gridCol w:w="1620"/>
      </w:tblGrid>
      <w:tr w:rsidR="00876CFC" w:rsidRPr="00B97BA0" w14:paraId="7E7932D1" w14:textId="77777777" w:rsidTr="00ED71E1">
        <w:tc>
          <w:tcPr>
            <w:tcW w:w="64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EB13BA" w14:textId="77777777" w:rsidR="00876CFC" w:rsidRPr="00B97BA0" w:rsidRDefault="00876CFC" w:rsidP="00ED71E1">
            <w:r w:rsidRPr="00B97BA0">
              <w:t>Description (for prioritized plans)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760AC65" w14:textId="77777777" w:rsidR="00876CFC" w:rsidRPr="00B97BA0" w:rsidRDefault="00876CFC" w:rsidP="00ED71E1">
            <w:r w:rsidRPr="00B97BA0">
              <w:t xml:space="preserve"> Plan #(s)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2C29921" w14:textId="77777777" w:rsidR="00876CFC" w:rsidRPr="00B97BA0" w:rsidRDefault="00876CFC" w:rsidP="00ED71E1">
            <w:r w:rsidRPr="00B97BA0">
              <w:t>Cost</w:t>
            </w:r>
          </w:p>
        </w:tc>
      </w:tr>
      <w:tr w:rsidR="00876CFC" w:rsidRPr="00B97BA0" w14:paraId="0647ADC2" w14:textId="77777777" w:rsidTr="00ED71E1">
        <w:tc>
          <w:tcPr>
            <w:tcW w:w="649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0A9F8619" w14:textId="77777777" w:rsidR="00876CFC" w:rsidRPr="00B97BA0" w:rsidRDefault="00876CFC" w:rsidP="00ED71E1"/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4E83564" w14:textId="77777777" w:rsidR="00876CFC" w:rsidRPr="00B97BA0" w:rsidRDefault="00876CFC" w:rsidP="00ED71E1"/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14:paraId="7B54FBAA" w14:textId="77777777" w:rsidR="00876CFC" w:rsidRPr="00B97BA0" w:rsidRDefault="00876CFC" w:rsidP="00ED71E1"/>
        </w:tc>
      </w:tr>
      <w:tr w:rsidR="00876CFC" w:rsidRPr="00B97BA0" w14:paraId="6B12615A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06E1AED7" w14:textId="77777777" w:rsidR="00876CFC" w:rsidRPr="00B97BA0" w:rsidRDefault="00876CFC" w:rsidP="00ED71E1"/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1AFD2CE6" w14:textId="77777777" w:rsidR="00876CFC" w:rsidRPr="00B97BA0" w:rsidRDefault="00876CFC" w:rsidP="00ED71E1"/>
        </w:tc>
        <w:tc>
          <w:tcPr>
            <w:tcW w:w="1620" w:type="dxa"/>
            <w:shd w:val="clear" w:color="auto" w:fill="auto"/>
          </w:tcPr>
          <w:p w14:paraId="7DB02F45" w14:textId="77777777" w:rsidR="00876CFC" w:rsidRPr="00B97BA0" w:rsidRDefault="00876CFC" w:rsidP="00ED71E1"/>
        </w:tc>
      </w:tr>
      <w:tr w:rsidR="00876CFC" w:rsidRPr="00B97BA0" w14:paraId="2FC12103" w14:textId="77777777" w:rsidTr="00ED71E1">
        <w:tc>
          <w:tcPr>
            <w:tcW w:w="6498" w:type="dxa"/>
            <w:tcBorders>
              <w:right w:val="single" w:sz="4" w:space="0" w:color="auto"/>
            </w:tcBorders>
            <w:shd w:val="clear" w:color="auto" w:fill="auto"/>
          </w:tcPr>
          <w:p w14:paraId="3B2D9A21" w14:textId="77777777" w:rsidR="00876CFC" w:rsidRPr="00B97BA0" w:rsidRDefault="00876CFC" w:rsidP="00ED71E1"/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5F7EB522" w14:textId="77777777" w:rsidR="00876CFC" w:rsidRPr="00B97BA0" w:rsidRDefault="00876CFC" w:rsidP="00ED71E1"/>
        </w:tc>
        <w:tc>
          <w:tcPr>
            <w:tcW w:w="1620" w:type="dxa"/>
            <w:shd w:val="clear" w:color="auto" w:fill="auto"/>
          </w:tcPr>
          <w:p w14:paraId="1AF7CEB1" w14:textId="77777777" w:rsidR="00876CFC" w:rsidRPr="00B97BA0" w:rsidRDefault="00876CFC" w:rsidP="00ED71E1"/>
        </w:tc>
      </w:tr>
    </w:tbl>
    <w:p w14:paraId="1F1C3939" w14:textId="77777777" w:rsidR="00876CFC" w:rsidRPr="00B97BA0" w:rsidRDefault="00876CFC" w:rsidP="00876CFC"/>
    <w:p w14:paraId="18CBFDFA" w14:textId="77777777" w:rsidR="00876CFC" w:rsidRPr="00B97BA0" w:rsidRDefault="00876CFC" w:rsidP="00876CFC"/>
    <w:p w14:paraId="64DB111F" w14:textId="77777777" w:rsidR="00876CFC" w:rsidRPr="00B97BA0" w:rsidRDefault="00876CFC" w:rsidP="00876CFC">
      <w:pPr>
        <w:pStyle w:val="ListParagraph"/>
        <w:numPr>
          <w:ilvl w:val="0"/>
          <w:numId w:val="42"/>
        </w:numPr>
        <w:rPr>
          <w:rFonts w:ascii="Arial" w:hAnsi="Arial" w:cs="Arial"/>
          <w:i/>
          <w:sz w:val="22"/>
          <w:szCs w:val="22"/>
        </w:rPr>
      </w:pPr>
      <w:r w:rsidRPr="00B97BA0">
        <w:rPr>
          <w:rFonts w:ascii="Arial" w:hAnsi="Arial" w:cs="Arial"/>
          <w:i/>
          <w:sz w:val="22"/>
          <w:szCs w:val="22"/>
        </w:rPr>
        <w:t>Cost for Prioritized Plans</w:t>
      </w:r>
    </w:p>
    <w:p w14:paraId="432CC008" w14:textId="77777777" w:rsidR="00876CFC" w:rsidRPr="00B97BA0" w:rsidRDefault="00876CFC" w:rsidP="00876CFC">
      <w:pPr>
        <w:ind w:left="630"/>
      </w:pPr>
      <w:r w:rsidRPr="00B97BA0">
        <w:t xml:space="preserve">Use the resources costs from Section VI.A. </w:t>
      </w:r>
      <w:proofErr w:type="gramStart"/>
      <w:r w:rsidRPr="00B97BA0">
        <w:t>above</w:t>
      </w:r>
      <w:proofErr w:type="gramEnd"/>
      <w:r w:rsidRPr="00B97BA0">
        <w:t xml:space="preserve"> to provide the total cost for each plan.</w:t>
      </w:r>
    </w:p>
    <w:p w14:paraId="26CFD0B8" w14:textId="77777777" w:rsidR="00876CFC" w:rsidRPr="00B97BA0" w:rsidRDefault="00876CFC" w:rsidP="00876CFC"/>
    <w:tbl>
      <w:tblPr>
        <w:tblW w:w="92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6480"/>
        <w:gridCol w:w="1710"/>
      </w:tblGrid>
      <w:tr w:rsidR="00876CFC" w:rsidRPr="00B97BA0" w14:paraId="2A07E631" w14:textId="77777777" w:rsidTr="00ED71E1">
        <w:tc>
          <w:tcPr>
            <w:tcW w:w="10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86E635" w14:textId="77777777" w:rsidR="00876CFC" w:rsidRPr="00B97BA0" w:rsidRDefault="00876CFC" w:rsidP="00ED71E1">
            <w:r w:rsidRPr="00B97BA0">
              <w:t>Plan #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B3A3E0C" w14:textId="77777777" w:rsidR="00876CFC" w:rsidRPr="00B97BA0" w:rsidRDefault="00876CFC" w:rsidP="00ED71E1">
            <w:r w:rsidRPr="00B97BA0">
              <w:t>Plan Title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6B0E14" w14:textId="77777777" w:rsidR="00876CFC" w:rsidRPr="00B97BA0" w:rsidRDefault="00876CFC" w:rsidP="00ED71E1">
            <w:r w:rsidRPr="00B97BA0">
              <w:t>Total Cost</w:t>
            </w:r>
          </w:p>
        </w:tc>
      </w:tr>
      <w:tr w:rsidR="00876CFC" w:rsidRPr="00B97BA0" w14:paraId="061E43D6" w14:textId="77777777" w:rsidTr="00ED71E1">
        <w:tc>
          <w:tcPr>
            <w:tcW w:w="1098" w:type="dxa"/>
            <w:tcBorders>
              <w:right w:val="single" w:sz="4" w:space="0" w:color="auto"/>
            </w:tcBorders>
            <w:shd w:val="clear" w:color="auto" w:fill="auto"/>
          </w:tcPr>
          <w:p w14:paraId="0C169FE0" w14:textId="77777777" w:rsidR="00876CFC" w:rsidRPr="00B97BA0" w:rsidRDefault="00876CFC" w:rsidP="00ED71E1">
            <w:r w:rsidRPr="00B97BA0">
              <w:t>1</w:t>
            </w:r>
          </w:p>
        </w:tc>
        <w:tc>
          <w:tcPr>
            <w:tcW w:w="6480" w:type="dxa"/>
            <w:tcBorders>
              <w:left w:val="single" w:sz="4" w:space="0" w:color="auto"/>
            </w:tcBorders>
            <w:shd w:val="clear" w:color="auto" w:fill="auto"/>
          </w:tcPr>
          <w:p w14:paraId="5AFFFF15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29E9B700" w14:textId="77777777" w:rsidR="00876CFC" w:rsidRPr="00B97BA0" w:rsidRDefault="00876CFC" w:rsidP="00ED71E1"/>
        </w:tc>
      </w:tr>
      <w:tr w:rsidR="00876CFC" w:rsidRPr="00B97BA0" w14:paraId="20FB1A77" w14:textId="77777777" w:rsidTr="00ED71E1">
        <w:tc>
          <w:tcPr>
            <w:tcW w:w="1098" w:type="dxa"/>
            <w:tcBorders>
              <w:right w:val="single" w:sz="4" w:space="0" w:color="auto"/>
            </w:tcBorders>
            <w:shd w:val="clear" w:color="auto" w:fill="auto"/>
          </w:tcPr>
          <w:p w14:paraId="521D0B22" w14:textId="77777777" w:rsidR="00876CFC" w:rsidRPr="00B97BA0" w:rsidRDefault="00876CFC" w:rsidP="00ED71E1">
            <w:r w:rsidRPr="00B97BA0">
              <w:t>2</w:t>
            </w:r>
          </w:p>
        </w:tc>
        <w:tc>
          <w:tcPr>
            <w:tcW w:w="6480" w:type="dxa"/>
            <w:tcBorders>
              <w:left w:val="single" w:sz="4" w:space="0" w:color="auto"/>
            </w:tcBorders>
            <w:shd w:val="clear" w:color="auto" w:fill="auto"/>
          </w:tcPr>
          <w:p w14:paraId="3F40FF81" w14:textId="77777777" w:rsidR="00876CFC" w:rsidRPr="00B97BA0" w:rsidRDefault="00876CFC" w:rsidP="00ED71E1"/>
        </w:tc>
        <w:tc>
          <w:tcPr>
            <w:tcW w:w="1710" w:type="dxa"/>
            <w:shd w:val="clear" w:color="auto" w:fill="auto"/>
          </w:tcPr>
          <w:p w14:paraId="3B96BDC6" w14:textId="77777777" w:rsidR="00876CFC" w:rsidRPr="00B97BA0" w:rsidRDefault="00876CFC" w:rsidP="00ED71E1"/>
        </w:tc>
      </w:tr>
      <w:tr w:rsidR="00876CFC" w:rsidRPr="00B97BA0" w14:paraId="4C12C388" w14:textId="77777777" w:rsidTr="00ED71E1"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1049" w14:textId="77777777" w:rsidR="00876CFC" w:rsidRPr="00B97BA0" w:rsidRDefault="00876CFC" w:rsidP="00ED71E1"/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49E2E" w14:textId="77777777" w:rsidR="00876CFC" w:rsidRPr="00B97BA0" w:rsidRDefault="00876CFC" w:rsidP="00ED71E1">
            <w:r w:rsidRPr="00B97BA0">
              <w:t>For additional plans, add rows and number accordingly.</w:t>
            </w:r>
          </w:p>
        </w:tc>
        <w:tc>
          <w:tcPr>
            <w:tcW w:w="1710" w:type="dxa"/>
            <w:shd w:val="clear" w:color="auto" w:fill="auto"/>
          </w:tcPr>
          <w:p w14:paraId="02352681" w14:textId="77777777" w:rsidR="00876CFC" w:rsidRPr="00B97BA0" w:rsidRDefault="00876CFC" w:rsidP="00ED71E1"/>
        </w:tc>
      </w:tr>
    </w:tbl>
    <w:p w14:paraId="06E419BF" w14:textId="77777777" w:rsidR="00876CFC" w:rsidRPr="00B97BA0" w:rsidRDefault="00876CFC" w:rsidP="00876CFC"/>
    <w:p w14:paraId="68569FBF" w14:textId="77777777" w:rsidR="00876CFC" w:rsidRPr="00B97BA0" w:rsidRDefault="00876CFC" w:rsidP="00876CFC"/>
    <w:sectPr w:rsidR="00876CFC" w:rsidRPr="00B97BA0" w:rsidSect="00A30BB6">
      <w:headerReference w:type="default" r:id="rId27"/>
      <w:footerReference w:type="default" r:id="rId28"/>
      <w:endnotePr>
        <w:numFmt w:val="decimal"/>
      </w:endnotePr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157D9" w14:textId="77777777" w:rsidR="005C1A85" w:rsidRDefault="005C1A85" w:rsidP="00F30876">
      <w:pPr>
        <w:spacing w:line="240" w:lineRule="auto"/>
      </w:pPr>
      <w:r>
        <w:separator/>
      </w:r>
    </w:p>
  </w:endnote>
  <w:endnote w:type="continuationSeparator" w:id="0">
    <w:p w14:paraId="51B35085" w14:textId="77777777" w:rsidR="005C1A85" w:rsidRDefault="005C1A85" w:rsidP="00F30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88565" w14:textId="63F00910" w:rsidR="000308A0" w:rsidRDefault="001312F7" w:rsidP="00400E20">
    <w:r w:rsidRPr="00400E20">
      <w:t xml:space="preserve">Program Review: </w:t>
    </w:r>
    <w:sdt>
      <w:sdtPr>
        <w:alias w:val="Program Name"/>
        <w:tag w:val="Program Name"/>
        <w:id w:val="-1633094876"/>
        <w:placeholder>
          <w:docPart w:val="F52812B0F24E483FA4AED8B52CF8A6A5"/>
        </w:placeholder>
        <w:showingPlcHdr/>
      </w:sdtPr>
      <w:sdtEndPr/>
      <w:sdtContent>
        <w:r w:rsidRPr="00400E20">
          <w:t>Enter Program Name</w:t>
        </w:r>
      </w:sdtContent>
    </w:sdt>
    <w:r w:rsidRPr="00400E20">
      <w:t xml:space="preserve"> </w:t>
    </w:r>
    <w:r w:rsidR="00400E20">
      <w:tab/>
    </w:r>
    <w:r w:rsidR="00400E20">
      <w:tab/>
    </w:r>
    <w:r w:rsidR="00400E20">
      <w:tab/>
    </w:r>
    <w:r w:rsidR="00400E20">
      <w:tab/>
    </w:r>
    <w:r w:rsidR="00400E20">
      <w:tab/>
    </w:r>
    <w:r w:rsidR="00400E20">
      <w:tab/>
    </w:r>
    <w:r w:rsidR="00400E20">
      <w:tab/>
    </w:r>
    <w:r w:rsidR="00400E20">
      <w:tab/>
    </w:r>
    <w:r w:rsidR="000308A0" w:rsidRPr="00400E20">
      <w:t xml:space="preserve">Page </w:t>
    </w:r>
    <w:r w:rsidR="000308A0" w:rsidRPr="00400E20">
      <w:fldChar w:fldCharType="begin"/>
    </w:r>
    <w:r w:rsidR="000308A0" w:rsidRPr="00400E20">
      <w:instrText xml:space="preserve"> PAGE   \* MERGEFORMAT </w:instrText>
    </w:r>
    <w:r w:rsidR="000308A0" w:rsidRPr="00400E20">
      <w:fldChar w:fldCharType="separate"/>
    </w:r>
    <w:r w:rsidR="0010110F">
      <w:rPr>
        <w:noProof/>
      </w:rPr>
      <w:t>6</w:t>
    </w:r>
    <w:r w:rsidR="000308A0" w:rsidRPr="00400E20">
      <w:fldChar w:fldCharType="end"/>
    </w:r>
  </w:p>
  <w:p w14:paraId="6A40A7B0" w14:textId="3C572182" w:rsidR="0010110F" w:rsidRPr="0010110F" w:rsidRDefault="0010110F" w:rsidP="0010110F">
    <w:pPr>
      <w:jc w:val="right"/>
      <w:rPr>
        <w:sz w:val="18"/>
        <w:szCs w:val="18"/>
      </w:rPr>
    </w:pPr>
    <w:r>
      <w:rPr>
        <w:sz w:val="18"/>
        <w:szCs w:val="18"/>
      </w:rPr>
      <w:t xml:space="preserve">Form: 11/27/2012 </w:t>
    </w:r>
  </w:p>
  <w:p w14:paraId="13E41A9D" w14:textId="77777777" w:rsidR="000308A0" w:rsidRDefault="000308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64DFD" w14:textId="77777777" w:rsidR="005C1A85" w:rsidRDefault="005C1A85" w:rsidP="00F30876">
      <w:pPr>
        <w:spacing w:line="240" w:lineRule="auto"/>
      </w:pPr>
      <w:r>
        <w:separator/>
      </w:r>
    </w:p>
  </w:footnote>
  <w:footnote w:type="continuationSeparator" w:id="0">
    <w:p w14:paraId="4ADDC445" w14:textId="77777777" w:rsidR="005C1A85" w:rsidRDefault="005C1A85" w:rsidP="00F30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AD44" w14:textId="0978617D" w:rsidR="000308A0" w:rsidRDefault="00516770" w:rsidP="00F30876">
    <w:pPr>
      <w:spacing w:line="240" w:lineRule="auto"/>
      <w:jc w:val="center"/>
      <w:rPr>
        <w:b/>
      </w:rPr>
    </w:pPr>
    <w:r>
      <w:rPr>
        <w:b/>
      </w:rPr>
      <w:t>LEARNING SUPPORT CENTER</w:t>
    </w:r>
    <w:r w:rsidR="003C507E">
      <w:rPr>
        <w:b/>
      </w:rPr>
      <w:t>S</w:t>
    </w:r>
    <w:r w:rsidR="00D67DF0">
      <w:rPr>
        <w:b/>
      </w:rPr>
      <w:t xml:space="preserve"> PROGRAM REVIEW</w:t>
    </w:r>
    <w:r w:rsidR="0010110F">
      <w:rPr>
        <w:b/>
      </w:rPr>
      <w:t>: SPRING 2013 SUBMISSION CYCLE</w:t>
    </w:r>
  </w:p>
  <w:p w14:paraId="10EA0E69" w14:textId="77777777" w:rsidR="00D67DF0" w:rsidRDefault="00D67DF0" w:rsidP="00F30876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2CB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CA3"/>
    <w:multiLevelType w:val="hybridMultilevel"/>
    <w:tmpl w:val="653C46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D72925"/>
    <w:multiLevelType w:val="hybridMultilevel"/>
    <w:tmpl w:val="246A60F4"/>
    <w:lvl w:ilvl="0" w:tplc="E2FC73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61423"/>
    <w:multiLevelType w:val="hybridMultilevel"/>
    <w:tmpl w:val="CCAEB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B6592"/>
    <w:multiLevelType w:val="hybridMultilevel"/>
    <w:tmpl w:val="635C1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A192C"/>
    <w:multiLevelType w:val="multilevel"/>
    <w:tmpl w:val="66E0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076A1"/>
    <w:multiLevelType w:val="hybridMultilevel"/>
    <w:tmpl w:val="0FE2AB62"/>
    <w:lvl w:ilvl="0" w:tplc="B07ACC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452E65"/>
    <w:multiLevelType w:val="hybridMultilevel"/>
    <w:tmpl w:val="3B0C9AA4"/>
    <w:lvl w:ilvl="0" w:tplc="1E8C348C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34EAF"/>
    <w:multiLevelType w:val="hybridMultilevel"/>
    <w:tmpl w:val="B5B8C9AC"/>
    <w:lvl w:ilvl="0" w:tplc="3EBE8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B51CB9"/>
    <w:multiLevelType w:val="hybridMultilevel"/>
    <w:tmpl w:val="4344FF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4B50FC"/>
    <w:multiLevelType w:val="hybridMultilevel"/>
    <w:tmpl w:val="B8DC5F7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34B17"/>
    <w:multiLevelType w:val="hybridMultilevel"/>
    <w:tmpl w:val="6B589D78"/>
    <w:lvl w:ilvl="0" w:tplc="7CCAD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564B4"/>
    <w:multiLevelType w:val="hybridMultilevel"/>
    <w:tmpl w:val="0FE2AB62"/>
    <w:lvl w:ilvl="0" w:tplc="B07ACC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A302DB"/>
    <w:multiLevelType w:val="hybridMultilevel"/>
    <w:tmpl w:val="6610E1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2F739C"/>
    <w:multiLevelType w:val="hybridMultilevel"/>
    <w:tmpl w:val="282ED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A5D27"/>
    <w:multiLevelType w:val="hybridMultilevel"/>
    <w:tmpl w:val="B6A0A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407AA1"/>
    <w:multiLevelType w:val="hybridMultilevel"/>
    <w:tmpl w:val="75F473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3F3E2A"/>
    <w:multiLevelType w:val="hybridMultilevel"/>
    <w:tmpl w:val="0DA276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79B0256"/>
    <w:multiLevelType w:val="hybridMultilevel"/>
    <w:tmpl w:val="A97A5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B0269"/>
    <w:multiLevelType w:val="hybridMultilevel"/>
    <w:tmpl w:val="0FACB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37CE9"/>
    <w:multiLevelType w:val="hybridMultilevel"/>
    <w:tmpl w:val="9C3C2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22745E"/>
    <w:multiLevelType w:val="multilevel"/>
    <w:tmpl w:val="66E0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2B4848"/>
    <w:multiLevelType w:val="hybridMultilevel"/>
    <w:tmpl w:val="BD584FE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05334"/>
    <w:multiLevelType w:val="hybridMultilevel"/>
    <w:tmpl w:val="DD909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33090"/>
    <w:multiLevelType w:val="hybridMultilevel"/>
    <w:tmpl w:val="A7AC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879B5"/>
    <w:multiLevelType w:val="hybridMultilevel"/>
    <w:tmpl w:val="2A5C9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B52FD"/>
    <w:multiLevelType w:val="hybridMultilevel"/>
    <w:tmpl w:val="564AB46A"/>
    <w:lvl w:ilvl="0" w:tplc="ABCE7010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C2200D6"/>
    <w:multiLevelType w:val="hybridMultilevel"/>
    <w:tmpl w:val="B9BC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B4B20"/>
    <w:multiLevelType w:val="hybridMultilevel"/>
    <w:tmpl w:val="8952B2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A90100"/>
    <w:multiLevelType w:val="hybridMultilevel"/>
    <w:tmpl w:val="091E30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43AC2"/>
    <w:multiLevelType w:val="hybridMultilevel"/>
    <w:tmpl w:val="F7503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D0BAD"/>
    <w:multiLevelType w:val="hybridMultilevel"/>
    <w:tmpl w:val="3578A6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0769EF"/>
    <w:multiLevelType w:val="hybridMultilevel"/>
    <w:tmpl w:val="FF340198"/>
    <w:lvl w:ilvl="0" w:tplc="EB6C34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594843"/>
    <w:multiLevelType w:val="hybridMultilevel"/>
    <w:tmpl w:val="22D00D0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7562E"/>
    <w:multiLevelType w:val="hybridMultilevel"/>
    <w:tmpl w:val="BF7C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822142"/>
    <w:multiLevelType w:val="hybridMultilevel"/>
    <w:tmpl w:val="3AA67D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9B7DD5"/>
    <w:multiLevelType w:val="hybridMultilevel"/>
    <w:tmpl w:val="282ED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F3A1F"/>
    <w:multiLevelType w:val="multilevel"/>
    <w:tmpl w:val="66E0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6F4FBD"/>
    <w:multiLevelType w:val="hybridMultilevel"/>
    <w:tmpl w:val="88F6D4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8F0A67"/>
    <w:multiLevelType w:val="hybridMultilevel"/>
    <w:tmpl w:val="282ED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C7618"/>
    <w:multiLevelType w:val="hybridMultilevel"/>
    <w:tmpl w:val="87567C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E153ADC"/>
    <w:multiLevelType w:val="multilevel"/>
    <w:tmpl w:val="66E0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1"/>
  </w:num>
  <w:num w:numId="3">
    <w:abstractNumId w:val="37"/>
  </w:num>
  <w:num w:numId="4">
    <w:abstractNumId w:val="5"/>
  </w:num>
  <w:num w:numId="5">
    <w:abstractNumId w:val="33"/>
  </w:num>
  <w:num w:numId="6">
    <w:abstractNumId w:val="22"/>
  </w:num>
  <w:num w:numId="7">
    <w:abstractNumId w:val="3"/>
  </w:num>
  <w:num w:numId="8">
    <w:abstractNumId w:val="30"/>
  </w:num>
  <w:num w:numId="9">
    <w:abstractNumId w:val="27"/>
  </w:num>
  <w:num w:numId="10">
    <w:abstractNumId w:val="41"/>
  </w:num>
  <w:num w:numId="11">
    <w:abstractNumId w:val="10"/>
  </w:num>
  <w:num w:numId="12">
    <w:abstractNumId w:val="25"/>
  </w:num>
  <w:num w:numId="13">
    <w:abstractNumId w:val="18"/>
  </w:num>
  <w:num w:numId="14">
    <w:abstractNumId w:val="14"/>
  </w:num>
  <w:num w:numId="15">
    <w:abstractNumId w:val="4"/>
  </w:num>
  <w:num w:numId="16">
    <w:abstractNumId w:val="31"/>
  </w:num>
  <w:num w:numId="17">
    <w:abstractNumId w:val="28"/>
  </w:num>
  <w:num w:numId="18">
    <w:abstractNumId w:val="23"/>
  </w:num>
  <w:num w:numId="19">
    <w:abstractNumId w:val="6"/>
  </w:num>
  <w:num w:numId="20">
    <w:abstractNumId w:val="11"/>
  </w:num>
  <w:num w:numId="21">
    <w:abstractNumId w:val="39"/>
  </w:num>
  <w:num w:numId="22">
    <w:abstractNumId w:val="12"/>
  </w:num>
  <w:num w:numId="23">
    <w:abstractNumId w:val="2"/>
  </w:num>
  <w:num w:numId="24">
    <w:abstractNumId w:val="32"/>
  </w:num>
  <w:num w:numId="25">
    <w:abstractNumId w:val="7"/>
  </w:num>
  <w:num w:numId="26">
    <w:abstractNumId w:val="0"/>
  </w:num>
  <w:num w:numId="27">
    <w:abstractNumId w:val="24"/>
  </w:num>
  <w:num w:numId="28">
    <w:abstractNumId w:val="13"/>
  </w:num>
  <w:num w:numId="29">
    <w:abstractNumId w:val="34"/>
  </w:num>
  <w:num w:numId="30">
    <w:abstractNumId w:val="29"/>
  </w:num>
  <w:num w:numId="31">
    <w:abstractNumId w:val="38"/>
  </w:num>
  <w:num w:numId="32">
    <w:abstractNumId w:val="17"/>
  </w:num>
  <w:num w:numId="33">
    <w:abstractNumId w:val="16"/>
  </w:num>
  <w:num w:numId="34">
    <w:abstractNumId w:val="20"/>
  </w:num>
  <w:num w:numId="35">
    <w:abstractNumId w:val="1"/>
  </w:num>
  <w:num w:numId="36">
    <w:abstractNumId w:val="15"/>
  </w:num>
  <w:num w:numId="37">
    <w:abstractNumId w:val="35"/>
  </w:num>
  <w:num w:numId="38">
    <w:abstractNumId w:val="9"/>
  </w:num>
  <w:num w:numId="39">
    <w:abstractNumId w:val="36"/>
  </w:num>
  <w:num w:numId="40">
    <w:abstractNumId w:val="40"/>
  </w:num>
  <w:num w:numId="41">
    <w:abstractNumId w:val="8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5D31"/>
    <w:rsid w:val="00007478"/>
    <w:rsid w:val="000115CD"/>
    <w:rsid w:val="0002259B"/>
    <w:rsid w:val="00022A84"/>
    <w:rsid w:val="000243BC"/>
    <w:rsid w:val="00024AF3"/>
    <w:rsid w:val="00027865"/>
    <w:rsid w:val="000308A0"/>
    <w:rsid w:val="00030ACA"/>
    <w:rsid w:val="0004394E"/>
    <w:rsid w:val="00043B64"/>
    <w:rsid w:val="00056410"/>
    <w:rsid w:val="00062067"/>
    <w:rsid w:val="0006508D"/>
    <w:rsid w:val="000663A8"/>
    <w:rsid w:val="00075092"/>
    <w:rsid w:val="0008729E"/>
    <w:rsid w:val="000A1F1D"/>
    <w:rsid w:val="000A3848"/>
    <w:rsid w:val="000A4E0E"/>
    <w:rsid w:val="000B49A1"/>
    <w:rsid w:val="000B65E7"/>
    <w:rsid w:val="000C68E9"/>
    <w:rsid w:val="000D5D20"/>
    <w:rsid w:val="000E2799"/>
    <w:rsid w:val="000F0CD3"/>
    <w:rsid w:val="000F1C41"/>
    <w:rsid w:val="000F2180"/>
    <w:rsid w:val="000F2A4E"/>
    <w:rsid w:val="000F49E7"/>
    <w:rsid w:val="000F6408"/>
    <w:rsid w:val="0010110F"/>
    <w:rsid w:val="0010335A"/>
    <w:rsid w:val="00113584"/>
    <w:rsid w:val="00120945"/>
    <w:rsid w:val="00122BEE"/>
    <w:rsid w:val="001312F7"/>
    <w:rsid w:val="001347E6"/>
    <w:rsid w:val="001373CE"/>
    <w:rsid w:val="00137A7F"/>
    <w:rsid w:val="00154EE8"/>
    <w:rsid w:val="001577EE"/>
    <w:rsid w:val="00160464"/>
    <w:rsid w:val="00162BE9"/>
    <w:rsid w:val="00162FF5"/>
    <w:rsid w:val="00164562"/>
    <w:rsid w:val="001700F0"/>
    <w:rsid w:val="00172B67"/>
    <w:rsid w:val="0018286F"/>
    <w:rsid w:val="001831FE"/>
    <w:rsid w:val="001A0654"/>
    <w:rsid w:val="001A06F7"/>
    <w:rsid w:val="001A160D"/>
    <w:rsid w:val="001B0490"/>
    <w:rsid w:val="001B586B"/>
    <w:rsid w:val="001C1908"/>
    <w:rsid w:val="001D268A"/>
    <w:rsid w:val="001E156E"/>
    <w:rsid w:val="001E4FB9"/>
    <w:rsid w:val="001E65A5"/>
    <w:rsid w:val="001F3B52"/>
    <w:rsid w:val="00200FAC"/>
    <w:rsid w:val="002013D7"/>
    <w:rsid w:val="00202708"/>
    <w:rsid w:val="002051A1"/>
    <w:rsid w:val="00214F71"/>
    <w:rsid w:val="002167C2"/>
    <w:rsid w:val="002202BE"/>
    <w:rsid w:val="00221FF9"/>
    <w:rsid w:val="00224C35"/>
    <w:rsid w:val="00225D51"/>
    <w:rsid w:val="00225DBE"/>
    <w:rsid w:val="00225DC9"/>
    <w:rsid w:val="002337B2"/>
    <w:rsid w:val="0023615D"/>
    <w:rsid w:val="00237AE9"/>
    <w:rsid w:val="00240715"/>
    <w:rsid w:val="00241F8A"/>
    <w:rsid w:val="00262D01"/>
    <w:rsid w:val="00262E69"/>
    <w:rsid w:val="002631D8"/>
    <w:rsid w:val="00274EE1"/>
    <w:rsid w:val="00287620"/>
    <w:rsid w:val="002976BE"/>
    <w:rsid w:val="002A1B44"/>
    <w:rsid w:val="002A37A8"/>
    <w:rsid w:val="002A5AEC"/>
    <w:rsid w:val="002B20A6"/>
    <w:rsid w:val="002B7078"/>
    <w:rsid w:val="002D1037"/>
    <w:rsid w:val="002D2D33"/>
    <w:rsid w:val="002D5F01"/>
    <w:rsid w:val="002E32E4"/>
    <w:rsid w:val="003017B5"/>
    <w:rsid w:val="00306471"/>
    <w:rsid w:val="00320151"/>
    <w:rsid w:val="003350CA"/>
    <w:rsid w:val="00336F60"/>
    <w:rsid w:val="003408DA"/>
    <w:rsid w:val="0034215B"/>
    <w:rsid w:val="003450AB"/>
    <w:rsid w:val="003521A7"/>
    <w:rsid w:val="003710F1"/>
    <w:rsid w:val="00372296"/>
    <w:rsid w:val="00373025"/>
    <w:rsid w:val="00376D25"/>
    <w:rsid w:val="00377BB9"/>
    <w:rsid w:val="003901B3"/>
    <w:rsid w:val="003910C3"/>
    <w:rsid w:val="00396449"/>
    <w:rsid w:val="003A098D"/>
    <w:rsid w:val="003A1695"/>
    <w:rsid w:val="003A653A"/>
    <w:rsid w:val="003B675C"/>
    <w:rsid w:val="003C025A"/>
    <w:rsid w:val="003C507E"/>
    <w:rsid w:val="003C5115"/>
    <w:rsid w:val="003D2E42"/>
    <w:rsid w:val="003D4842"/>
    <w:rsid w:val="003E2022"/>
    <w:rsid w:val="003E2EE0"/>
    <w:rsid w:val="003E3B36"/>
    <w:rsid w:val="003E3C4E"/>
    <w:rsid w:val="003E55DD"/>
    <w:rsid w:val="00400C3A"/>
    <w:rsid w:val="00400E20"/>
    <w:rsid w:val="00406375"/>
    <w:rsid w:val="00410815"/>
    <w:rsid w:val="0041115F"/>
    <w:rsid w:val="00413E87"/>
    <w:rsid w:val="00416645"/>
    <w:rsid w:val="00447F18"/>
    <w:rsid w:val="004756F0"/>
    <w:rsid w:val="00483C0C"/>
    <w:rsid w:val="0048607D"/>
    <w:rsid w:val="004B1F2F"/>
    <w:rsid w:val="004B40CB"/>
    <w:rsid w:val="004B6DD6"/>
    <w:rsid w:val="004C5D36"/>
    <w:rsid w:val="004D0CF4"/>
    <w:rsid w:val="004E0B1F"/>
    <w:rsid w:val="004E39DD"/>
    <w:rsid w:val="004E60A3"/>
    <w:rsid w:val="004E7E07"/>
    <w:rsid w:val="0050062E"/>
    <w:rsid w:val="00504AC7"/>
    <w:rsid w:val="005108CB"/>
    <w:rsid w:val="00514CE7"/>
    <w:rsid w:val="00516770"/>
    <w:rsid w:val="005220CB"/>
    <w:rsid w:val="00522E4D"/>
    <w:rsid w:val="005325BC"/>
    <w:rsid w:val="00544120"/>
    <w:rsid w:val="00550A93"/>
    <w:rsid w:val="00552CF4"/>
    <w:rsid w:val="00562C2E"/>
    <w:rsid w:val="005739C8"/>
    <w:rsid w:val="00575759"/>
    <w:rsid w:val="005767CF"/>
    <w:rsid w:val="00577F0C"/>
    <w:rsid w:val="00581A9C"/>
    <w:rsid w:val="00584A50"/>
    <w:rsid w:val="00594105"/>
    <w:rsid w:val="00595BB7"/>
    <w:rsid w:val="005C1A85"/>
    <w:rsid w:val="005C6CA8"/>
    <w:rsid w:val="005D26FA"/>
    <w:rsid w:val="005D7DE6"/>
    <w:rsid w:val="005E1E64"/>
    <w:rsid w:val="005E4AC6"/>
    <w:rsid w:val="005F0144"/>
    <w:rsid w:val="00606615"/>
    <w:rsid w:val="00606D89"/>
    <w:rsid w:val="00611B77"/>
    <w:rsid w:val="0061261E"/>
    <w:rsid w:val="00613202"/>
    <w:rsid w:val="00623070"/>
    <w:rsid w:val="006406D4"/>
    <w:rsid w:val="00690888"/>
    <w:rsid w:val="006A47A0"/>
    <w:rsid w:val="006B286D"/>
    <w:rsid w:val="006C04EA"/>
    <w:rsid w:val="006C1176"/>
    <w:rsid w:val="006D05EC"/>
    <w:rsid w:val="006D327D"/>
    <w:rsid w:val="006D6859"/>
    <w:rsid w:val="006E5D0E"/>
    <w:rsid w:val="006F220D"/>
    <w:rsid w:val="006F6D8A"/>
    <w:rsid w:val="0070353F"/>
    <w:rsid w:val="00710BDE"/>
    <w:rsid w:val="00714C4B"/>
    <w:rsid w:val="00715C19"/>
    <w:rsid w:val="007301B8"/>
    <w:rsid w:val="00733B64"/>
    <w:rsid w:val="00746ADC"/>
    <w:rsid w:val="00747121"/>
    <w:rsid w:val="0075236A"/>
    <w:rsid w:val="00755B62"/>
    <w:rsid w:val="00764A1E"/>
    <w:rsid w:val="00770122"/>
    <w:rsid w:val="00776B98"/>
    <w:rsid w:val="00781AA4"/>
    <w:rsid w:val="00781CF9"/>
    <w:rsid w:val="00783647"/>
    <w:rsid w:val="007867ED"/>
    <w:rsid w:val="00792A69"/>
    <w:rsid w:val="007A527C"/>
    <w:rsid w:val="007A5F61"/>
    <w:rsid w:val="007A7B05"/>
    <w:rsid w:val="007B18C7"/>
    <w:rsid w:val="007B38AF"/>
    <w:rsid w:val="007C04A1"/>
    <w:rsid w:val="007C2ECA"/>
    <w:rsid w:val="007C3FFA"/>
    <w:rsid w:val="007D58AF"/>
    <w:rsid w:val="007D66AF"/>
    <w:rsid w:val="007E75DC"/>
    <w:rsid w:val="007F6EA3"/>
    <w:rsid w:val="008102FF"/>
    <w:rsid w:val="00811120"/>
    <w:rsid w:val="00822466"/>
    <w:rsid w:val="008274D4"/>
    <w:rsid w:val="008309BC"/>
    <w:rsid w:val="0083641B"/>
    <w:rsid w:val="008401AC"/>
    <w:rsid w:val="00840792"/>
    <w:rsid w:val="00852054"/>
    <w:rsid w:val="008614C0"/>
    <w:rsid w:val="008627B1"/>
    <w:rsid w:val="00864A84"/>
    <w:rsid w:val="00864D56"/>
    <w:rsid w:val="00875B73"/>
    <w:rsid w:val="0087652C"/>
    <w:rsid w:val="00876CFC"/>
    <w:rsid w:val="0088109E"/>
    <w:rsid w:val="008962A9"/>
    <w:rsid w:val="008B32F3"/>
    <w:rsid w:val="008B33D7"/>
    <w:rsid w:val="008C1429"/>
    <w:rsid w:val="008D0729"/>
    <w:rsid w:val="008D1138"/>
    <w:rsid w:val="008E1182"/>
    <w:rsid w:val="008F0C54"/>
    <w:rsid w:val="008F2CE4"/>
    <w:rsid w:val="008F4BCC"/>
    <w:rsid w:val="00902E41"/>
    <w:rsid w:val="009167A8"/>
    <w:rsid w:val="00917174"/>
    <w:rsid w:val="00920B17"/>
    <w:rsid w:val="009251BB"/>
    <w:rsid w:val="009350D0"/>
    <w:rsid w:val="00936D4A"/>
    <w:rsid w:val="00943655"/>
    <w:rsid w:val="009661C5"/>
    <w:rsid w:val="0096767D"/>
    <w:rsid w:val="0096775A"/>
    <w:rsid w:val="009730FE"/>
    <w:rsid w:val="00976793"/>
    <w:rsid w:val="00983B36"/>
    <w:rsid w:val="009B66BC"/>
    <w:rsid w:val="009D076B"/>
    <w:rsid w:val="009D32AC"/>
    <w:rsid w:val="009D3AFA"/>
    <w:rsid w:val="009D70AC"/>
    <w:rsid w:val="009E334E"/>
    <w:rsid w:val="009E4440"/>
    <w:rsid w:val="009E57AB"/>
    <w:rsid w:val="009F61C5"/>
    <w:rsid w:val="00A008EC"/>
    <w:rsid w:val="00A021C4"/>
    <w:rsid w:val="00A036F7"/>
    <w:rsid w:val="00A10B42"/>
    <w:rsid w:val="00A1178B"/>
    <w:rsid w:val="00A21F13"/>
    <w:rsid w:val="00A26590"/>
    <w:rsid w:val="00A30BB6"/>
    <w:rsid w:val="00A31202"/>
    <w:rsid w:val="00A3528E"/>
    <w:rsid w:val="00A4035A"/>
    <w:rsid w:val="00A47169"/>
    <w:rsid w:val="00A50C49"/>
    <w:rsid w:val="00A62A54"/>
    <w:rsid w:val="00A6408E"/>
    <w:rsid w:val="00A6659D"/>
    <w:rsid w:val="00A736FA"/>
    <w:rsid w:val="00A75D3B"/>
    <w:rsid w:val="00A77B3E"/>
    <w:rsid w:val="00A80142"/>
    <w:rsid w:val="00A96772"/>
    <w:rsid w:val="00AA748C"/>
    <w:rsid w:val="00AB0F94"/>
    <w:rsid w:val="00AC3EBF"/>
    <w:rsid w:val="00AD442A"/>
    <w:rsid w:val="00AE288B"/>
    <w:rsid w:val="00AE5442"/>
    <w:rsid w:val="00AE677C"/>
    <w:rsid w:val="00AE7060"/>
    <w:rsid w:val="00AE7E9F"/>
    <w:rsid w:val="00AF2404"/>
    <w:rsid w:val="00AF2907"/>
    <w:rsid w:val="00AF7CDE"/>
    <w:rsid w:val="00B20674"/>
    <w:rsid w:val="00B23F46"/>
    <w:rsid w:val="00B262EF"/>
    <w:rsid w:val="00B26314"/>
    <w:rsid w:val="00B43712"/>
    <w:rsid w:val="00B46036"/>
    <w:rsid w:val="00B46A15"/>
    <w:rsid w:val="00B50611"/>
    <w:rsid w:val="00B57F91"/>
    <w:rsid w:val="00B619EB"/>
    <w:rsid w:val="00B624A4"/>
    <w:rsid w:val="00B63AC2"/>
    <w:rsid w:val="00B722ED"/>
    <w:rsid w:val="00B74008"/>
    <w:rsid w:val="00B84571"/>
    <w:rsid w:val="00B8505A"/>
    <w:rsid w:val="00B85B09"/>
    <w:rsid w:val="00B920DB"/>
    <w:rsid w:val="00B96C23"/>
    <w:rsid w:val="00BA00FD"/>
    <w:rsid w:val="00BA139F"/>
    <w:rsid w:val="00BA6847"/>
    <w:rsid w:val="00BB10CB"/>
    <w:rsid w:val="00BC121E"/>
    <w:rsid w:val="00BC62FE"/>
    <w:rsid w:val="00BD2B1F"/>
    <w:rsid w:val="00BD5EBE"/>
    <w:rsid w:val="00BE3FAD"/>
    <w:rsid w:val="00BF2537"/>
    <w:rsid w:val="00BF3B0C"/>
    <w:rsid w:val="00C03B5D"/>
    <w:rsid w:val="00C17FE5"/>
    <w:rsid w:val="00C217B3"/>
    <w:rsid w:val="00C24771"/>
    <w:rsid w:val="00C3404F"/>
    <w:rsid w:val="00C37271"/>
    <w:rsid w:val="00C4264E"/>
    <w:rsid w:val="00C47CB7"/>
    <w:rsid w:val="00C5316D"/>
    <w:rsid w:val="00C53619"/>
    <w:rsid w:val="00C54067"/>
    <w:rsid w:val="00C56067"/>
    <w:rsid w:val="00C5693F"/>
    <w:rsid w:val="00C637D0"/>
    <w:rsid w:val="00C745AD"/>
    <w:rsid w:val="00C77F03"/>
    <w:rsid w:val="00C80668"/>
    <w:rsid w:val="00C85801"/>
    <w:rsid w:val="00C87489"/>
    <w:rsid w:val="00CA2582"/>
    <w:rsid w:val="00CB364E"/>
    <w:rsid w:val="00CB71CB"/>
    <w:rsid w:val="00CB73B5"/>
    <w:rsid w:val="00CD7FB0"/>
    <w:rsid w:val="00CF2C02"/>
    <w:rsid w:val="00D02109"/>
    <w:rsid w:val="00D049CF"/>
    <w:rsid w:val="00D10D61"/>
    <w:rsid w:val="00D15F77"/>
    <w:rsid w:val="00D15FE0"/>
    <w:rsid w:val="00D1789B"/>
    <w:rsid w:val="00D203F1"/>
    <w:rsid w:val="00D24B4B"/>
    <w:rsid w:val="00D26F7C"/>
    <w:rsid w:val="00D27994"/>
    <w:rsid w:val="00D27F5A"/>
    <w:rsid w:val="00D42333"/>
    <w:rsid w:val="00D43F91"/>
    <w:rsid w:val="00D553BA"/>
    <w:rsid w:val="00D55B3B"/>
    <w:rsid w:val="00D561DD"/>
    <w:rsid w:val="00D5660D"/>
    <w:rsid w:val="00D66EC5"/>
    <w:rsid w:val="00D67DF0"/>
    <w:rsid w:val="00D75485"/>
    <w:rsid w:val="00D836EB"/>
    <w:rsid w:val="00D845F0"/>
    <w:rsid w:val="00D86D8D"/>
    <w:rsid w:val="00D9151A"/>
    <w:rsid w:val="00DA5CEF"/>
    <w:rsid w:val="00DB63DA"/>
    <w:rsid w:val="00DC50EE"/>
    <w:rsid w:val="00DD1093"/>
    <w:rsid w:val="00DD123D"/>
    <w:rsid w:val="00DD6F29"/>
    <w:rsid w:val="00E06BF6"/>
    <w:rsid w:val="00E145E2"/>
    <w:rsid w:val="00E15D74"/>
    <w:rsid w:val="00E30624"/>
    <w:rsid w:val="00E32BE9"/>
    <w:rsid w:val="00E3487C"/>
    <w:rsid w:val="00E358E3"/>
    <w:rsid w:val="00E41904"/>
    <w:rsid w:val="00E464D9"/>
    <w:rsid w:val="00E46AF8"/>
    <w:rsid w:val="00E565CD"/>
    <w:rsid w:val="00E653DD"/>
    <w:rsid w:val="00E81D4D"/>
    <w:rsid w:val="00E82C6A"/>
    <w:rsid w:val="00E8432C"/>
    <w:rsid w:val="00E871CF"/>
    <w:rsid w:val="00E91116"/>
    <w:rsid w:val="00E9384A"/>
    <w:rsid w:val="00EB1C68"/>
    <w:rsid w:val="00EB409C"/>
    <w:rsid w:val="00ED2F16"/>
    <w:rsid w:val="00EF7877"/>
    <w:rsid w:val="00F16136"/>
    <w:rsid w:val="00F1747C"/>
    <w:rsid w:val="00F226D5"/>
    <w:rsid w:val="00F30876"/>
    <w:rsid w:val="00F35187"/>
    <w:rsid w:val="00F43AF0"/>
    <w:rsid w:val="00F51EEC"/>
    <w:rsid w:val="00F576D0"/>
    <w:rsid w:val="00F606E8"/>
    <w:rsid w:val="00F618A1"/>
    <w:rsid w:val="00F6310B"/>
    <w:rsid w:val="00F86F38"/>
    <w:rsid w:val="00FA3491"/>
    <w:rsid w:val="00FA4D8E"/>
    <w:rsid w:val="00FB6278"/>
    <w:rsid w:val="00FB7241"/>
    <w:rsid w:val="00FC0E45"/>
    <w:rsid w:val="00FD4060"/>
    <w:rsid w:val="00FD77B9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116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2907"/>
    <w:pPr>
      <w:spacing w:line="240" w:lineRule="auto"/>
      <w:ind w:left="720"/>
      <w:contextualSpacing/>
    </w:pPr>
    <w:rPr>
      <w:rFonts w:ascii="Cambria" w:eastAsia="MS Mincho" w:hAnsi="Cambria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rsid w:val="009251BB"/>
    <w:pPr>
      <w:tabs>
        <w:tab w:val="center" w:pos="4320"/>
        <w:tab w:val="right" w:pos="8640"/>
      </w:tabs>
      <w:spacing w:line="240" w:lineRule="auto"/>
    </w:pPr>
    <w:rPr>
      <w:rFonts w:ascii="Times" w:eastAsia="Times New Roman" w:hAnsi="Times" w:cs="Times New Roman"/>
      <w:color w:val="auto"/>
      <w:sz w:val="24"/>
      <w:szCs w:val="20"/>
    </w:rPr>
  </w:style>
  <w:style w:type="character" w:customStyle="1" w:styleId="HeaderChar">
    <w:name w:val="Header Char"/>
    <w:link w:val="Header"/>
    <w:rsid w:val="009251BB"/>
    <w:rPr>
      <w:rFonts w:ascii="Times" w:hAnsi="Times"/>
      <w:sz w:val="24"/>
    </w:rPr>
  </w:style>
  <w:style w:type="character" w:styleId="Hyperlink">
    <w:name w:val="Hyperlink"/>
    <w:rsid w:val="00B57F91"/>
    <w:rPr>
      <w:color w:val="0000FF"/>
      <w:u w:val="single"/>
    </w:rPr>
  </w:style>
  <w:style w:type="character" w:styleId="FollowedHyperlink">
    <w:name w:val="FollowedHyperlink"/>
    <w:rsid w:val="00B57F91"/>
    <w:rPr>
      <w:color w:val="800080"/>
      <w:u w:val="single"/>
    </w:rPr>
  </w:style>
  <w:style w:type="table" w:styleId="TableGrid">
    <w:name w:val="Table Grid"/>
    <w:basedOn w:val="TableNormal"/>
    <w:rsid w:val="0037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730F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30FE"/>
    <w:rPr>
      <w:rFonts w:ascii="Lucida Grande" w:eastAsia="Arial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rsid w:val="003A16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3A16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A1695"/>
    <w:rPr>
      <w:rFonts w:ascii="Arial" w:eastAsia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A16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A1695"/>
    <w:rPr>
      <w:rFonts w:ascii="Arial" w:eastAsia="Arial" w:hAnsi="Arial" w:cs="Arial"/>
      <w:b/>
      <w:bCs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67"/>
    <w:rsid w:val="009167A8"/>
    <w:rPr>
      <w:color w:val="808080"/>
    </w:rPr>
  </w:style>
  <w:style w:type="paragraph" w:styleId="Footer">
    <w:name w:val="footer"/>
    <w:basedOn w:val="Normal"/>
    <w:link w:val="FooterChar"/>
    <w:uiPriority w:val="99"/>
    <w:rsid w:val="00F308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76"/>
    <w:rPr>
      <w:rFonts w:ascii="Arial" w:eastAsia="Arial" w:hAnsi="Arial" w:cs="Arial"/>
      <w:color w:val="000000"/>
      <w:sz w:val="22"/>
      <w:szCs w:val="22"/>
    </w:rPr>
  </w:style>
  <w:style w:type="paragraph" w:styleId="EndnoteText">
    <w:name w:val="endnote text"/>
    <w:basedOn w:val="Normal"/>
    <w:link w:val="EndnoteTextChar"/>
    <w:rsid w:val="0085205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52054"/>
    <w:rPr>
      <w:rFonts w:ascii="Arial" w:eastAsia="Arial" w:hAnsi="Arial" w:cs="Arial"/>
      <w:color w:val="000000"/>
    </w:rPr>
  </w:style>
  <w:style w:type="character" w:styleId="EndnoteReference">
    <w:name w:val="endnote reference"/>
    <w:basedOn w:val="DefaultParagraphFont"/>
    <w:rsid w:val="00852054"/>
    <w:rPr>
      <w:vertAlign w:val="superscript"/>
    </w:rPr>
  </w:style>
  <w:style w:type="paragraph" w:styleId="DocumentMap">
    <w:name w:val="Document Map"/>
    <w:basedOn w:val="Normal"/>
    <w:link w:val="DocumentMapChar"/>
    <w:rsid w:val="0010110F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10110F"/>
    <w:rPr>
      <w:rFonts w:ascii="Lucida Grande" w:eastAsia="Arial" w:hAnsi="Lucida Grande" w:cs="Lucida Gran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2907"/>
    <w:pPr>
      <w:spacing w:line="240" w:lineRule="auto"/>
      <w:ind w:left="720"/>
      <w:contextualSpacing/>
    </w:pPr>
    <w:rPr>
      <w:rFonts w:ascii="Cambria" w:eastAsia="MS Mincho" w:hAnsi="Cambria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rsid w:val="009251BB"/>
    <w:pPr>
      <w:tabs>
        <w:tab w:val="center" w:pos="4320"/>
        <w:tab w:val="right" w:pos="8640"/>
      </w:tabs>
      <w:spacing w:line="240" w:lineRule="auto"/>
    </w:pPr>
    <w:rPr>
      <w:rFonts w:ascii="Times" w:eastAsia="Times New Roman" w:hAnsi="Times" w:cs="Times New Roman"/>
      <w:color w:val="auto"/>
      <w:sz w:val="24"/>
      <w:szCs w:val="20"/>
    </w:rPr>
  </w:style>
  <w:style w:type="character" w:customStyle="1" w:styleId="HeaderChar">
    <w:name w:val="Header Char"/>
    <w:link w:val="Header"/>
    <w:rsid w:val="009251BB"/>
    <w:rPr>
      <w:rFonts w:ascii="Times" w:hAnsi="Times"/>
      <w:sz w:val="24"/>
    </w:rPr>
  </w:style>
  <w:style w:type="character" w:styleId="Hyperlink">
    <w:name w:val="Hyperlink"/>
    <w:rsid w:val="00B57F91"/>
    <w:rPr>
      <w:color w:val="0000FF"/>
      <w:u w:val="single"/>
    </w:rPr>
  </w:style>
  <w:style w:type="character" w:styleId="FollowedHyperlink">
    <w:name w:val="FollowedHyperlink"/>
    <w:rsid w:val="00B57F91"/>
    <w:rPr>
      <w:color w:val="800080"/>
      <w:u w:val="single"/>
    </w:rPr>
  </w:style>
  <w:style w:type="table" w:styleId="TableGrid">
    <w:name w:val="Table Grid"/>
    <w:basedOn w:val="TableNormal"/>
    <w:rsid w:val="0037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730F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30FE"/>
    <w:rPr>
      <w:rFonts w:ascii="Lucida Grande" w:eastAsia="Arial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rsid w:val="003A16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3A16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A1695"/>
    <w:rPr>
      <w:rFonts w:ascii="Arial" w:eastAsia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A16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A1695"/>
    <w:rPr>
      <w:rFonts w:ascii="Arial" w:eastAsia="Arial" w:hAnsi="Arial" w:cs="Arial"/>
      <w:b/>
      <w:bCs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67"/>
    <w:rsid w:val="009167A8"/>
    <w:rPr>
      <w:color w:val="808080"/>
    </w:rPr>
  </w:style>
  <w:style w:type="paragraph" w:styleId="Footer">
    <w:name w:val="footer"/>
    <w:basedOn w:val="Normal"/>
    <w:link w:val="FooterChar"/>
    <w:uiPriority w:val="99"/>
    <w:rsid w:val="00F308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76"/>
    <w:rPr>
      <w:rFonts w:ascii="Arial" w:eastAsia="Arial" w:hAnsi="Arial" w:cs="Arial"/>
      <w:color w:val="000000"/>
      <w:sz w:val="22"/>
      <w:szCs w:val="22"/>
    </w:rPr>
  </w:style>
  <w:style w:type="paragraph" w:styleId="EndnoteText">
    <w:name w:val="endnote text"/>
    <w:basedOn w:val="Normal"/>
    <w:link w:val="EndnoteTextChar"/>
    <w:rsid w:val="0085205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52054"/>
    <w:rPr>
      <w:rFonts w:ascii="Arial" w:eastAsia="Arial" w:hAnsi="Arial" w:cs="Arial"/>
      <w:color w:val="000000"/>
    </w:rPr>
  </w:style>
  <w:style w:type="character" w:styleId="EndnoteReference">
    <w:name w:val="endnote reference"/>
    <w:basedOn w:val="DefaultParagraphFont"/>
    <w:rsid w:val="00852054"/>
    <w:rPr>
      <w:vertAlign w:val="superscript"/>
    </w:rPr>
  </w:style>
  <w:style w:type="paragraph" w:styleId="DocumentMap">
    <w:name w:val="Document Map"/>
    <w:basedOn w:val="Normal"/>
    <w:link w:val="DocumentMapChar"/>
    <w:rsid w:val="0010110F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10110F"/>
    <w:rPr>
      <w:rFonts w:ascii="Lucida Grande" w:eastAsia="Arial" w:hAnsi="Lucida Grande" w:cs="Lucida Gran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ollegeofsanmateo.edu/statements/" TargetMode="External"/><Relationship Id="rId20" Type="http://schemas.openxmlformats.org/officeDocument/2006/relationships/hyperlink" Target="http://collegeofsanmateo.edu/institutionalresearch" TargetMode="External"/><Relationship Id="rId21" Type="http://schemas.openxmlformats.org/officeDocument/2006/relationships/hyperlink" Target="http://collegeofsanmateo.edu/statements/" TargetMode="External"/><Relationship Id="rId22" Type="http://schemas.openxmlformats.org/officeDocument/2006/relationships/hyperlink" Target="http://collegeofsanmateo.edu/prie/planningdocs.asp" TargetMode="External"/><Relationship Id="rId23" Type="http://schemas.openxmlformats.org/officeDocument/2006/relationships/hyperlink" Target="http://collegeofsanmateo.edu/prie/planningdocs.asp" TargetMode="External"/><Relationship Id="rId24" Type="http://schemas.openxmlformats.org/officeDocument/2006/relationships/hyperlink" Target="http://collegeofsanmateo.edu/institutionalcommittees/ipc.asp" TargetMode="External"/><Relationship Id="rId25" Type="http://schemas.openxmlformats.org/officeDocument/2006/relationships/hyperlink" Target="http://collegeofsanmateo.edu/prie/institutionalpriorities.asp" TargetMode="External"/><Relationship Id="rId26" Type="http://schemas.openxmlformats.org/officeDocument/2006/relationships/hyperlink" Target="http://collegeofsanmateo.edu/forms/docs/SMCCCDFacilityProjectRequestForm.pdf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glossaryDocument" Target="glossary/document.xml"/><Relationship Id="rId31" Type="http://schemas.openxmlformats.org/officeDocument/2006/relationships/theme" Target="theme/theme1.xml"/><Relationship Id="rId10" Type="http://schemas.openxmlformats.org/officeDocument/2006/relationships/hyperlink" Target="http://collegeofsanmateo.edu/prie/planningdocs.asp" TargetMode="External"/><Relationship Id="rId11" Type="http://schemas.openxmlformats.org/officeDocument/2006/relationships/hyperlink" Target="http://collegeofsanmateo.edu/prie/planningdocs.asp" TargetMode="External"/><Relationship Id="rId12" Type="http://schemas.openxmlformats.org/officeDocument/2006/relationships/hyperlink" Target="http://collegeofsanmateo.edu/prie/planningdocs.asp" TargetMode="External"/><Relationship Id="rId13" Type="http://schemas.openxmlformats.org/officeDocument/2006/relationships/hyperlink" Target="http://collegeofsanmateo.edu/programreview/learningsupport.asp" TargetMode="External"/><Relationship Id="rId14" Type="http://schemas.openxmlformats.org/officeDocument/2006/relationships/hyperlink" Target="http://collegeofsanmateo.edu/programreview/distanceeducation.asp" TargetMode="External"/><Relationship Id="rId15" Type="http://schemas.openxmlformats.org/officeDocument/2006/relationships/hyperlink" Target="http://collegeofsanmateo.edu/articulation/outlines.asp" TargetMode="External"/><Relationship Id="rId16" Type="http://schemas.openxmlformats.org/officeDocument/2006/relationships/hyperlink" Target="http://collegeofsanmateo.edu/committeeoninstruction/" TargetMode="External"/><Relationship Id="rId17" Type="http://schemas.openxmlformats.org/officeDocument/2006/relationships/hyperlink" Target="http://collegeofsanmateo.edu/committeeoninstruction/coursesubmission.asp" TargetMode="External"/><Relationship Id="rId18" Type="http://schemas.openxmlformats.org/officeDocument/2006/relationships/hyperlink" Target="http://collegeofsanmateo.edu/committeeoninstruction/members.asp" TargetMode="External"/><Relationship Id="rId19" Type="http://schemas.openxmlformats.org/officeDocument/2006/relationships/hyperlink" Target="https://sanmateo.tracdat.com/tracdat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F78FF-9BCC-4681-BEFF-5AFD4A21C998}"/>
      </w:docPartPr>
      <w:docPartBody>
        <w:p w:rsidR="00AB4F9A" w:rsidRDefault="00B67144">
          <w:r w:rsidRPr="00285FA4">
            <w:rPr>
              <w:rStyle w:val="PlaceholderText"/>
            </w:rPr>
            <w:t>Click here to enter text.</w:t>
          </w:r>
        </w:p>
      </w:docPartBody>
    </w:docPart>
    <w:docPart>
      <w:docPartPr>
        <w:name w:val="BF7901F05A2B4488B5FD0CF54025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65EC-3753-49A7-B7BC-6DB41FC724A8}"/>
      </w:docPartPr>
      <w:docPartBody>
        <w:p w:rsidR="00AB4F9A" w:rsidRDefault="00213B55" w:rsidP="00213B55">
          <w:pPr>
            <w:pStyle w:val="BF7901F05A2B4488B5FD0CF5402504F850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45F5045B38054E2C862F33F3BF09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B581B-EEB4-4A40-9B2A-81E3B8097DF9}"/>
      </w:docPartPr>
      <w:docPartBody>
        <w:p w:rsidR="00AB4F9A" w:rsidRDefault="00213B55" w:rsidP="00213B55">
          <w:pPr>
            <w:pStyle w:val="45F5045B38054E2C862F33F3BF09426846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program description</w:t>
          </w:r>
        </w:p>
      </w:docPartBody>
    </w:docPart>
    <w:docPart>
      <w:docPartPr>
        <w:name w:val="B621E6FD37D0423FA9B0CB60418B1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1FE3E-5382-4223-8650-C415EE744C48}"/>
      </w:docPartPr>
      <w:docPartBody>
        <w:p w:rsidR="00AB4F9A" w:rsidRDefault="00B67144" w:rsidP="00B67144">
          <w:pPr>
            <w:pStyle w:val="B621E6FD37D0423FA9B0CB60418B17AE13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SLO assessment narrative</w:t>
          </w:r>
          <w:r w:rsidRPr="00285FA4">
            <w:rPr>
              <w:rStyle w:val="PlaceholderText"/>
            </w:rPr>
            <w:t>.</w:t>
          </w:r>
        </w:p>
      </w:docPartBody>
    </w:docPart>
    <w:docPart>
      <w:docPartPr>
        <w:name w:val="B5DD68EDD8F247A8A2E2D2546D59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7A7F-1DB8-4DD5-9717-AAB2E86BD156}"/>
      </w:docPartPr>
      <w:docPartBody>
        <w:p w:rsidR="00AB4F9A" w:rsidRDefault="00213B55" w:rsidP="00213B55">
          <w:pPr>
            <w:pStyle w:val="B5DD68EDD8F247A8A2E2D2546D598E4945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discussion of student usage</w:t>
          </w:r>
        </w:p>
      </w:docPartBody>
    </w:docPart>
    <w:docPart>
      <w:docPartPr>
        <w:name w:val="084E8EDB779D444C84720A8DC396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11D6-E2DB-4E55-A936-A678BD5092D1}"/>
      </w:docPartPr>
      <w:docPartBody>
        <w:p w:rsidR="00AB4F9A" w:rsidRDefault="00213B55" w:rsidP="00213B55">
          <w:pPr>
            <w:pStyle w:val="084E8EDB779D444C84720A8DC39697CB45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instructional mode narrative</w:t>
          </w:r>
        </w:p>
      </w:docPartBody>
    </w:docPart>
    <w:docPart>
      <w:docPartPr>
        <w:name w:val="73FFB360B6C545E29AC61A350C81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C0B7-B232-4660-9DE3-86CB4B56A5C3}"/>
      </w:docPartPr>
      <w:docPartBody>
        <w:p w:rsidR="00AB4F9A" w:rsidRDefault="00213B55" w:rsidP="00213B55">
          <w:pPr>
            <w:pStyle w:val="73FFB360B6C545E29AC61A350C817BA043"/>
          </w:pPr>
          <w:r w:rsidRPr="00F51EE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center e</w:t>
          </w:r>
          <w:r w:rsidRPr="00F51EEC">
            <w:rPr>
              <w:rStyle w:val="PlaceholderText"/>
            </w:rPr>
            <w:t>fficiency narrative</w:t>
          </w:r>
        </w:p>
      </w:docPartBody>
    </w:docPart>
    <w:docPart>
      <w:docPartPr>
        <w:name w:val="8B2552BB6D514BD08E485C59C0DF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5A70-65D9-4E92-AF78-9058BFCC77FC}"/>
      </w:docPartPr>
      <w:docPartBody>
        <w:p w:rsidR="006839C6" w:rsidRDefault="00213B55" w:rsidP="00213B55">
          <w:pPr>
            <w:pStyle w:val="8B2552BB6D514BD08E485C59C0DF109D26"/>
          </w:pPr>
          <w:r w:rsidRPr="00376D25">
            <w:rPr>
              <w:color w:val="808080"/>
            </w:rPr>
            <w:t>Enter Program Name</w:t>
          </w:r>
        </w:p>
      </w:docPartBody>
    </w:docPart>
    <w:docPart>
      <w:docPartPr>
        <w:name w:val="7A3E2EE0DEF74E458D33CF3EC2E2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339C-2961-4F81-A0EF-19756F7BD245}"/>
      </w:docPartPr>
      <w:docPartBody>
        <w:p w:rsidR="006839C6" w:rsidRDefault="00213B55">
          <w:r>
            <w:t>201X- 201X</w:t>
          </w:r>
        </w:p>
      </w:docPartBody>
    </w:docPart>
    <w:docPart>
      <w:docPartPr>
        <w:name w:val="E9E70A742C0045E78D9EDE7B87BA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3ABB-DDFF-46F4-A3DD-EF86B9E15185}"/>
      </w:docPartPr>
      <w:docPartBody>
        <w:p w:rsidR="006839C6" w:rsidRDefault="00213B55" w:rsidP="00213B55">
          <w:pPr>
            <w:pStyle w:val="E9E70A742C0045E78D9EDE7B87BA0B3B15"/>
          </w:pPr>
          <w:r>
            <w:rPr>
              <w:rStyle w:val="PlaceholderText"/>
            </w:rPr>
            <w:t>Click here to enter SLO assessment narrative</w:t>
          </w:r>
        </w:p>
      </w:docPartBody>
    </w:docPart>
    <w:docPart>
      <w:docPartPr>
        <w:name w:val="26E52374EA144B658EEAA69B6AD3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BE5D-BCA5-4CB5-B937-171BDF17C5D9}"/>
      </w:docPartPr>
      <w:docPartBody>
        <w:p w:rsidR="001D7F48" w:rsidRDefault="00213B55" w:rsidP="00213B55">
          <w:pPr>
            <w:pStyle w:val="26E52374EA144B658EEAA69B6AD3520C9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title</w:t>
          </w:r>
        </w:p>
      </w:docPartBody>
    </w:docPart>
    <w:docPart>
      <w:docPartPr>
        <w:name w:val="F910AAF63C784AE09FBD2E4A56639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18B0-EE5D-4B07-B490-D3FFDCEBB9C0}"/>
      </w:docPartPr>
      <w:docPartBody>
        <w:p w:rsidR="001D7F48" w:rsidRDefault="00213B55" w:rsidP="00213B55">
          <w:pPr>
            <w:pStyle w:val="F910AAF63C784AE09FBD2E4A566392219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plan description</w:t>
          </w:r>
        </w:p>
      </w:docPartBody>
    </w:docPart>
    <w:docPart>
      <w:docPartPr>
        <w:name w:val="6BCBA935A6EC4B038927D93E9EE4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9F90-59AF-4741-84C7-6DCDBC554F82}"/>
      </w:docPartPr>
      <w:docPartBody>
        <w:p w:rsidR="001D7F48" w:rsidRDefault="00213B55" w:rsidP="00213B55">
          <w:pPr>
            <w:pStyle w:val="6BCBA935A6EC4B038927D93E9EE4B7DB9"/>
          </w:pPr>
          <w:r>
            <w:rPr>
              <w:rStyle w:val="PlaceholderText"/>
            </w:rPr>
            <w:t>Click here to enter action</w:t>
          </w:r>
        </w:p>
      </w:docPartBody>
    </w:docPart>
    <w:docPart>
      <w:docPartPr>
        <w:name w:val="F0F5EBC6451447C1816D575EFD39A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D607B-0991-4C54-85C6-B29153AC92B8}"/>
      </w:docPartPr>
      <w:docPartBody>
        <w:p w:rsidR="001D7F48" w:rsidRDefault="00213B55" w:rsidP="00213B55">
          <w:pPr>
            <w:pStyle w:val="F0F5EBC6451447C1816D575EFD39AA039"/>
          </w:pPr>
          <w:r w:rsidRPr="0089399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Year or Semester/Year</w:t>
          </w:r>
        </w:p>
      </w:docPartBody>
    </w:docPart>
    <w:docPart>
      <w:docPartPr>
        <w:name w:val="2BA755BA02F7492CA53773A98B60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F0FD-6434-4941-A0E4-0FAE54237A1D}"/>
      </w:docPartPr>
      <w:docPartBody>
        <w:p w:rsidR="001D7F48" w:rsidRDefault="00213B55" w:rsidP="00213B55">
          <w:pPr>
            <w:pStyle w:val="2BA755BA02F7492CA53773A98B601D099"/>
          </w:pPr>
          <w:r>
            <w:rPr>
              <w:rStyle w:val="PlaceholderText"/>
            </w:rPr>
            <w:t>Click here to enter measurable outcome</w:t>
          </w:r>
        </w:p>
      </w:docPartBody>
    </w:docPart>
    <w:docPart>
      <w:docPartPr>
        <w:name w:val="1DEA1A751EE0403E99630151DAA7C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6370C-D067-487C-99E3-A8B560236F90}"/>
      </w:docPartPr>
      <w:docPartBody>
        <w:p w:rsidR="001D7F48" w:rsidRDefault="00213B55" w:rsidP="00213B55">
          <w:pPr>
            <w:pStyle w:val="1DEA1A751EE0403E99630151DAA7C6A69"/>
          </w:pPr>
          <w:r>
            <w:rPr>
              <w:rStyle w:val="PlaceholderText"/>
            </w:rPr>
            <w:t>Click here to enter action</w:t>
          </w:r>
        </w:p>
      </w:docPartBody>
    </w:docPart>
    <w:docPart>
      <w:docPartPr>
        <w:name w:val="04C4D025064C4A5A97D256D55B1F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13B8-0054-446E-9E73-0E03FB56AB55}"/>
      </w:docPartPr>
      <w:docPartBody>
        <w:p w:rsidR="001D7F48" w:rsidRDefault="00213B55" w:rsidP="00213B55">
          <w:pPr>
            <w:pStyle w:val="04C4D025064C4A5A97D256D55B1FD8319"/>
          </w:pPr>
          <w:r w:rsidRPr="0089399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Year or Semester/Year</w:t>
          </w:r>
        </w:p>
      </w:docPartBody>
    </w:docPart>
    <w:docPart>
      <w:docPartPr>
        <w:name w:val="9C525A2C3B41471492F0A31223D04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A62C-095E-4D2F-8EE8-FBA523B3F9BF}"/>
      </w:docPartPr>
      <w:docPartBody>
        <w:p w:rsidR="001D7F48" w:rsidRDefault="00213B55" w:rsidP="00213B55">
          <w:pPr>
            <w:pStyle w:val="9C525A2C3B41471492F0A31223D046E09"/>
          </w:pPr>
          <w:r>
            <w:rPr>
              <w:rStyle w:val="PlaceholderText"/>
            </w:rPr>
            <w:t>Click here to enter measurable outcome</w:t>
          </w:r>
        </w:p>
      </w:docPartBody>
    </w:docPart>
    <w:docPart>
      <w:docPartPr>
        <w:name w:val="C5175138804445DE99309622B66A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EFE4-8680-4AAF-9C4B-250C27BBE2B7}"/>
      </w:docPartPr>
      <w:docPartBody>
        <w:p w:rsidR="001D7F48" w:rsidRDefault="00213B55" w:rsidP="00213B55">
          <w:pPr>
            <w:pStyle w:val="C5175138804445DE99309622B66A30E69"/>
          </w:pPr>
          <w:r>
            <w:rPr>
              <w:rStyle w:val="PlaceholderText"/>
            </w:rPr>
            <w:t>Click here to enter action</w:t>
          </w:r>
        </w:p>
      </w:docPartBody>
    </w:docPart>
    <w:docPart>
      <w:docPartPr>
        <w:name w:val="C8951920C8CD46219150615E77394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4815-E79B-4001-930E-089121B3C766}"/>
      </w:docPartPr>
      <w:docPartBody>
        <w:p w:rsidR="001D7F48" w:rsidRDefault="00213B55" w:rsidP="00213B55">
          <w:pPr>
            <w:pStyle w:val="C8951920C8CD46219150615E77394ED49"/>
          </w:pPr>
          <w:r w:rsidRPr="0089399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Year or Semester/Year</w:t>
          </w:r>
        </w:p>
      </w:docPartBody>
    </w:docPart>
    <w:docPart>
      <w:docPartPr>
        <w:name w:val="52D6C8F810FB4A3C9EF5ECB30666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1E40-7AD0-408C-B56B-155A3414D25D}"/>
      </w:docPartPr>
      <w:docPartBody>
        <w:p w:rsidR="001D7F48" w:rsidRDefault="00213B55" w:rsidP="00213B55">
          <w:pPr>
            <w:pStyle w:val="52D6C8F810FB4A3C9EF5ECB30666B6AC9"/>
          </w:pPr>
          <w:r>
            <w:rPr>
              <w:rStyle w:val="PlaceholderText"/>
            </w:rPr>
            <w:t>Click here to enter measurable outcome</w:t>
          </w:r>
        </w:p>
      </w:docPartBody>
    </w:docPart>
    <w:docPart>
      <w:docPartPr>
        <w:name w:val="9B6D8F45385942C791A329112BEA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8CFEB-8B01-4DBD-A279-3BBEAB175EEA}"/>
      </w:docPartPr>
      <w:docPartBody>
        <w:p w:rsidR="001D7F48" w:rsidRDefault="00213B55" w:rsidP="00213B55">
          <w:pPr>
            <w:pStyle w:val="9B6D8F45385942C791A329112BEA9D3E9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title</w:t>
          </w:r>
        </w:p>
      </w:docPartBody>
    </w:docPart>
    <w:docPart>
      <w:docPartPr>
        <w:name w:val="A99AFF156C574FA8A510CD56A31C0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41556-6EB5-4947-B820-7D33E432A8AB}"/>
      </w:docPartPr>
      <w:docPartBody>
        <w:p w:rsidR="001D7F48" w:rsidRDefault="00213B55" w:rsidP="00213B55">
          <w:pPr>
            <w:pStyle w:val="A99AFF156C574FA8A510CD56A31C07E59"/>
          </w:pPr>
          <w:r w:rsidRPr="00285FA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plan description</w:t>
          </w:r>
        </w:p>
      </w:docPartBody>
    </w:docPart>
    <w:docPart>
      <w:docPartPr>
        <w:name w:val="AF02845CEEFC4A958C2670AC5A4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AC3B-7DBC-4A17-9277-F38A52BE50F1}"/>
      </w:docPartPr>
      <w:docPartBody>
        <w:p w:rsidR="001D7F48" w:rsidRDefault="00213B55" w:rsidP="00213B55">
          <w:pPr>
            <w:pStyle w:val="AF02845CEEFC4A958C2670AC5A413B2F9"/>
          </w:pPr>
          <w:r>
            <w:rPr>
              <w:rStyle w:val="PlaceholderText"/>
            </w:rPr>
            <w:t>Click here to enter action</w:t>
          </w:r>
        </w:p>
      </w:docPartBody>
    </w:docPart>
    <w:docPart>
      <w:docPartPr>
        <w:name w:val="98A2BEC202AC4DA2901F9A5FE1FA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13EB7-96BC-4166-9DFB-35B511921A8F}"/>
      </w:docPartPr>
      <w:docPartBody>
        <w:p w:rsidR="001D7F48" w:rsidRDefault="00213B55" w:rsidP="00213B55">
          <w:pPr>
            <w:pStyle w:val="98A2BEC202AC4DA2901F9A5FE1FA25A69"/>
          </w:pPr>
          <w:r w:rsidRPr="0089399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Year or Semester/Year</w:t>
          </w:r>
        </w:p>
      </w:docPartBody>
    </w:docPart>
    <w:docPart>
      <w:docPartPr>
        <w:name w:val="6259135B4B5B453B9977BF9B3DB9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1A5D-7B6B-4EF7-819C-47B750415772}"/>
      </w:docPartPr>
      <w:docPartBody>
        <w:p w:rsidR="001D7F48" w:rsidRDefault="00213B55" w:rsidP="00213B55">
          <w:pPr>
            <w:pStyle w:val="6259135B4B5B453B9977BF9B3DB972E49"/>
          </w:pPr>
          <w:r>
            <w:rPr>
              <w:rStyle w:val="PlaceholderText"/>
            </w:rPr>
            <w:t>Click here to enter measurable outcome</w:t>
          </w:r>
        </w:p>
      </w:docPartBody>
    </w:docPart>
    <w:docPart>
      <w:docPartPr>
        <w:name w:val="0E5D54F658B14713B67A9B93E09E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6AE8-9F10-4EB9-BCCA-3D4770F3DE35}"/>
      </w:docPartPr>
      <w:docPartBody>
        <w:p w:rsidR="001D7F48" w:rsidRDefault="00213B55" w:rsidP="00213B55">
          <w:pPr>
            <w:pStyle w:val="0E5D54F658B14713B67A9B93E09EDABC9"/>
          </w:pPr>
          <w:r>
            <w:rPr>
              <w:rStyle w:val="PlaceholderText"/>
            </w:rPr>
            <w:t>Click here to enter action</w:t>
          </w:r>
        </w:p>
      </w:docPartBody>
    </w:docPart>
    <w:docPart>
      <w:docPartPr>
        <w:name w:val="A212223EB5304593B8CCE2355D55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D3C8-6ECD-4527-94D6-51806BAD6609}"/>
      </w:docPartPr>
      <w:docPartBody>
        <w:p w:rsidR="001D7F48" w:rsidRDefault="00213B55" w:rsidP="00213B55">
          <w:pPr>
            <w:pStyle w:val="A212223EB5304593B8CCE2355D55EA009"/>
          </w:pPr>
          <w:r w:rsidRPr="0089399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Year or Semester/Year</w:t>
          </w:r>
        </w:p>
      </w:docPartBody>
    </w:docPart>
    <w:docPart>
      <w:docPartPr>
        <w:name w:val="EDA23E2FE5BD433F89FBA3FBDA7E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57C5-3523-450D-A8EA-08D6EEE06CCC}"/>
      </w:docPartPr>
      <w:docPartBody>
        <w:p w:rsidR="001D7F48" w:rsidRDefault="00213B55" w:rsidP="00213B55">
          <w:pPr>
            <w:pStyle w:val="EDA23E2FE5BD433F89FBA3FBDA7EF4A99"/>
          </w:pPr>
          <w:r>
            <w:rPr>
              <w:rStyle w:val="PlaceholderText"/>
            </w:rPr>
            <w:t>Click here to enter measurable outcome</w:t>
          </w:r>
        </w:p>
      </w:docPartBody>
    </w:docPart>
    <w:docPart>
      <w:docPartPr>
        <w:name w:val="B8839409BFD64D70A4BF3A90CDDA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ECE1-4B78-44B9-BE4C-18B39F9F52DB}"/>
      </w:docPartPr>
      <w:docPartBody>
        <w:p w:rsidR="001D7F48" w:rsidRDefault="00213B55" w:rsidP="00213B55">
          <w:pPr>
            <w:pStyle w:val="B8839409BFD64D70A4BF3A90CDDACB669"/>
          </w:pPr>
          <w:r>
            <w:rPr>
              <w:rStyle w:val="PlaceholderText"/>
            </w:rPr>
            <w:t>Click here to enter action</w:t>
          </w:r>
        </w:p>
      </w:docPartBody>
    </w:docPart>
    <w:docPart>
      <w:docPartPr>
        <w:name w:val="8959D8F735A246449149BAA591C5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4C25-F116-45A2-ADE3-CE88B13B9045}"/>
      </w:docPartPr>
      <w:docPartBody>
        <w:p w:rsidR="001D7F48" w:rsidRDefault="00213B55" w:rsidP="00213B55">
          <w:pPr>
            <w:pStyle w:val="8959D8F735A246449149BAA591C5A9FE9"/>
          </w:pPr>
          <w:r w:rsidRPr="0089399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Year or Semester/Year</w:t>
          </w:r>
        </w:p>
      </w:docPartBody>
    </w:docPart>
    <w:docPart>
      <w:docPartPr>
        <w:name w:val="D200503B3DC74878ABDFCDCF0D2CA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6B82-84F4-4198-805E-771E172F2DD5}"/>
      </w:docPartPr>
      <w:docPartBody>
        <w:p w:rsidR="001D7F48" w:rsidRDefault="00213B55" w:rsidP="00213B55">
          <w:pPr>
            <w:pStyle w:val="D200503B3DC74878ABDFCDCF0D2CA7879"/>
          </w:pPr>
          <w:r>
            <w:rPr>
              <w:rStyle w:val="PlaceholderText"/>
            </w:rPr>
            <w:t>Click here to enter measurable outcome</w:t>
          </w:r>
        </w:p>
      </w:docPartBody>
    </w:docPart>
    <w:docPart>
      <w:docPartPr>
        <w:name w:val="E7B679F969F743BABDC4857BE1BD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C1B9-818A-47DB-A561-0241C89E9101}"/>
      </w:docPartPr>
      <w:docPartBody>
        <w:p w:rsidR="001D7F48" w:rsidRDefault="00213B55" w:rsidP="00213B55">
          <w:pPr>
            <w:pStyle w:val="E7B679F969F743BABDC4857BE1BD03C99"/>
          </w:pPr>
          <w:r>
            <w:rPr>
              <w:rStyle w:val="PlaceholderText"/>
            </w:rPr>
            <w:t>Click here to enter long-range planning: Equipment and Technology narrative</w:t>
          </w:r>
        </w:p>
      </w:docPartBody>
    </w:docPart>
    <w:docPart>
      <w:docPartPr>
        <w:name w:val="A11E9BDF14E84D0A91FBA7A29C99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7E5B9-41C0-441B-BB1A-68F395862BD9}"/>
      </w:docPartPr>
      <w:docPartBody>
        <w:p w:rsidR="001D7F48" w:rsidRDefault="00213B55" w:rsidP="00213B55">
          <w:pPr>
            <w:pStyle w:val="A11E9BDF14E84D0A91FBA7A29C9998699"/>
          </w:pPr>
          <w:r>
            <w:rPr>
              <w:rStyle w:val="PlaceholderText"/>
            </w:rPr>
            <w:t>Click here to enter long-range planning: Instructional Materials narrative</w:t>
          </w:r>
        </w:p>
      </w:docPartBody>
    </w:docPart>
    <w:docPart>
      <w:docPartPr>
        <w:name w:val="48225A594D5E42E8AD8F035A0F608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7C18-EBAE-43E9-9B12-61B7E23EAB38}"/>
      </w:docPartPr>
      <w:docPartBody>
        <w:p w:rsidR="001D7F48" w:rsidRDefault="00213B55" w:rsidP="00213B55">
          <w:pPr>
            <w:pStyle w:val="48225A594D5E42E8AD8F035A0F608D7B9"/>
          </w:pPr>
          <w:r>
            <w:rPr>
              <w:rStyle w:val="PlaceholderText"/>
            </w:rPr>
            <w:t>Click here to enter long-range planning: Classified Staff assistant narrative</w:t>
          </w:r>
        </w:p>
      </w:docPartBody>
    </w:docPart>
    <w:docPart>
      <w:docPartPr>
        <w:name w:val="126A2666A1894897910511E1812B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837D-B643-42AD-94B2-D799FCD86E23}"/>
      </w:docPartPr>
      <w:docPartBody>
        <w:p w:rsidR="001D7F48" w:rsidRDefault="00213B55" w:rsidP="00213B55">
          <w:pPr>
            <w:pStyle w:val="126A2666A1894897910511E1812B9C7D9"/>
          </w:pPr>
          <w:r>
            <w:rPr>
              <w:rStyle w:val="PlaceholderText"/>
            </w:rPr>
            <w:t>Click here to enter long-range planning: Facilities narrative</w:t>
          </w:r>
        </w:p>
      </w:docPartBody>
    </w:docPart>
    <w:docPart>
      <w:docPartPr>
        <w:name w:val="6C4D5DBA2ED44B65ABB96772AC49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865A-2BFD-483E-BB8F-CE89B356DD7E}"/>
      </w:docPartPr>
      <w:docPartBody>
        <w:p w:rsidR="001D7F48" w:rsidRDefault="00213B55" w:rsidP="00213B55">
          <w:pPr>
            <w:pStyle w:val="6C4D5DBA2ED44B65ABB96772AC49B62A9"/>
          </w:pPr>
          <w:r>
            <w:rPr>
              <w:rStyle w:val="PlaceholderText"/>
            </w:rPr>
            <w:t>Click here to enter long-range planning: Student Assistant staff narrative</w:t>
          </w:r>
        </w:p>
      </w:docPartBody>
    </w:docPart>
    <w:docPart>
      <w:docPartPr>
        <w:name w:val="11B4B77978E844978F6F001EB844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0244-3F7A-415D-B1F4-DA1173109223}"/>
      </w:docPartPr>
      <w:docPartBody>
        <w:p w:rsidR="001D7F48" w:rsidRDefault="00D15ED4" w:rsidP="00D15ED4">
          <w:pPr>
            <w:pStyle w:val="11B4B77978E844978F6F001EB844178C"/>
          </w:pPr>
          <w:r w:rsidRPr="00285FA4">
            <w:rPr>
              <w:rStyle w:val="PlaceholderText"/>
            </w:rPr>
            <w:t>Click here to enter text.</w:t>
          </w:r>
        </w:p>
      </w:docPartBody>
    </w:docPart>
    <w:docPart>
      <w:docPartPr>
        <w:name w:val="00E8E65CE5634630BBE412A8C2C0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C4A0-8330-4F2C-B633-94612861A7DE}"/>
      </w:docPartPr>
      <w:docPartBody>
        <w:p w:rsidR="001D7F48" w:rsidRDefault="00213B55" w:rsidP="00213B55">
          <w:pPr>
            <w:pStyle w:val="00E8E65CE5634630BBE412A8C2C0B7DC7"/>
          </w:pPr>
          <w:r w:rsidRPr="008962A9">
            <w:rPr>
              <w:color w:val="5F5F5F"/>
            </w:rPr>
            <w:t xml:space="preserve">Click here to enter professional enrichment </w:t>
          </w:r>
          <w:r w:rsidRPr="008962A9">
            <w:rPr>
              <w:rStyle w:val="PlaceholderText"/>
              <w:color w:val="5F5F5F"/>
            </w:rPr>
            <w:t>narrative</w:t>
          </w:r>
        </w:p>
      </w:docPartBody>
    </w:docPart>
    <w:docPart>
      <w:docPartPr>
        <w:name w:val="967D133663AA4EEDA0C22D8101C8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8F54-9784-4A55-A4F0-19B2441DD2CA}"/>
      </w:docPartPr>
      <w:docPartBody>
        <w:p w:rsidR="001D7F48" w:rsidRDefault="00213B55" w:rsidP="00213B55">
          <w:pPr>
            <w:pStyle w:val="967D133663AA4EEDA0C22D8101C893A17"/>
          </w:pPr>
          <w:r>
            <w:rPr>
              <w:rStyle w:val="PlaceholderText"/>
            </w:rPr>
            <w:t>Click here to enter narrative describing collaboration</w:t>
          </w:r>
        </w:p>
      </w:docPartBody>
    </w:docPart>
    <w:docPart>
      <w:docPartPr>
        <w:name w:val="F52812B0F24E483FA4AED8B52CF8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1D39-9DFC-4AB2-AF3F-BC6B552F0A22}"/>
      </w:docPartPr>
      <w:docPartBody>
        <w:p w:rsidR="005534D8" w:rsidRDefault="00213B55" w:rsidP="00EE316F">
          <w:pPr>
            <w:pStyle w:val="F52812B0F24E483FA4AED8B52CF8A6A55"/>
          </w:pPr>
          <w:r w:rsidRPr="00400E20">
            <w:t>Enter Program Name</w:t>
          </w:r>
        </w:p>
      </w:docPartBody>
    </w:docPart>
    <w:docPart>
      <w:docPartPr>
        <w:name w:val="F3E10CC872C142539A3BAC3A3212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81AE-F451-4AC7-8C2F-0D514AF27F7E}"/>
      </w:docPartPr>
      <w:docPartBody>
        <w:p w:rsidR="00213B55" w:rsidRDefault="00213B55" w:rsidP="00213B55">
          <w:pPr>
            <w:pStyle w:val="F3E10CC872C142539A3BAC3A321223911"/>
          </w:pPr>
          <w:r>
            <w:rPr>
              <w:color w:val="808080"/>
            </w:rPr>
            <w:t>Enter D</w:t>
          </w:r>
          <w:r w:rsidRPr="00CC0590">
            <w:rPr>
              <w:color w:val="808080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44"/>
    <w:rsid w:val="000A2335"/>
    <w:rsid w:val="001120DE"/>
    <w:rsid w:val="00187C77"/>
    <w:rsid w:val="001A386F"/>
    <w:rsid w:val="001D7F48"/>
    <w:rsid w:val="00213B55"/>
    <w:rsid w:val="00240A43"/>
    <w:rsid w:val="004C4605"/>
    <w:rsid w:val="005534D8"/>
    <w:rsid w:val="005A65D7"/>
    <w:rsid w:val="00661C88"/>
    <w:rsid w:val="006839C6"/>
    <w:rsid w:val="00745388"/>
    <w:rsid w:val="008F35C3"/>
    <w:rsid w:val="00A07E48"/>
    <w:rsid w:val="00A506E2"/>
    <w:rsid w:val="00A97921"/>
    <w:rsid w:val="00AB4F9A"/>
    <w:rsid w:val="00AB5E26"/>
    <w:rsid w:val="00AD01F9"/>
    <w:rsid w:val="00B67144"/>
    <w:rsid w:val="00B97B1B"/>
    <w:rsid w:val="00B97FFB"/>
    <w:rsid w:val="00D15ED4"/>
    <w:rsid w:val="00D3036C"/>
    <w:rsid w:val="00EE316F"/>
    <w:rsid w:val="00F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213B55"/>
    <w:rPr>
      <w:color w:val="808080"/>
    </w:rPr>
  </w:style>
  <w:style w:type="paragraph" w:customStyle="1" w:styleId="8B86CA96297743E3B87ADCDB5A45723E">
    <w:name w:val="8B86CA96297743E3B87ADCDB5A45723E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">
    <w:name w:val="BF7901F05A2B4488B5FD0CF5402504F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">
    <w:name w:val="F9CDB0D39F62494F99229D158048A4FE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">
    <w:name w:val="BF7901F05A2B4488B5FD0CF5402504F8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">
    <w:name w:val="F9CDB0D39F62494F99229D158048A4FE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">
    <w:name w:val="BF7901F05A2B4488B5FD0CF5402504F8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">
    <w:name w:val="F9CDB0D39F62494F99229D158048A4FE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9EA3423F7C2C49CEA1043A8D47ED354C">
    <w:name w:val="9EA3423F7C2C49CEA1043A8D47ED354C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">
    <w:name w:val="BF7901F05A2B4488B5FD0CF5402504F8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">
    <w:name w:val="F9CDB0D39F62494F99229D158048A4FE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9EA3423F7C2C49CEA1043A8D47ED354C1">
    <w:name w:val="9EA3423F7C2C49CEA1043A8D47ED354C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">
    <w:name w:val="BF7901F05A2B4488B5FD0CF5402504F8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">
    <w:name w:val="F9CDB0D39F62494F99229D158048A4FE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9EA3423F7C2C49CEA1043A8D47ED354C2">
    <w:name w:val="9EA3423F7C2C49CEA1043A8D47ED354C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">
    <w:name w:val="45F5045B38054E2C862F33F3BF094268"/>
    <w:rsid w:val="00B67144"/>
  </w:style>
  <w:style w:type="paragraph" w:customStyle="1" w:styleId="BF7901F05A2B4488B5FD0CF5402504F85">
    <w:name w:val="BF7901F05A2B4488B5FD0CF5402504F8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5">
    <w:name w:val="F9CDB0D39F62494F99229D158048A4FE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">
    <w:name w:val="45F5045B38054E2C862F33F3BF094268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">
    <w:name w:val="B621E6FD37D0423FA9B0CB60418B17AE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">
    <w:name w:val="B5DD68EDD8F247A8A2E2D2546D598E4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">
    <w:name w:val="084E8EDB779D444C84720A8DC39697CB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6">
    <w:name w:val="BF7901F05A2B4488B5FD0CF5402504F8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6">
    <w:name w:val="F9CDB0D39F62494F99229D158048A4FE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">
    <w:name w:val="45F5045B38054E2C862F33F3BF094268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">
    <w:name w:val="B621E6FD37D0423FA9B0CB60418B17AE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">
    <w:name w:val="B5DD68EDD8F247A8A2E2D2546D598E49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">
    <w:name w:val="084E8EDB779D444C84720A8DC39697CB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7">
    <w:name w:val="BF7901F05A2B4488B5FD0CF5402504F8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7">
    <w:name w:val="F9CDB0D39F62494F99229D158048A4FE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">
    <w:name w:val="45F5045B38054E2C862F33F3BF094268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2">
    <w:name w:val="B621E6FD37D0423FA9B0CB60418B17AE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">
    <w:name w:val="B5DD68EDD8F247A8A2E2D2546D598E49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">
    <w:name w:val="084E8EDB779D444C84720A8DC39697CB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">
    <w:name w:val="73FFB360B6C545E29AC61A350C817BA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8">
    <w:name w:val="BF7901F05A2B4488B5FD0CF5402504F8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8">
    <w:name w:val="F9CDB0D39F62494F99229D158048A4FE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">
    <w:name w:val="45F5045B38054E2C862F33F3BF094268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3">
    <w:name w:val="B621E6FD37D0423FA9B0CB60418B17AE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">
    <w:name w:val="B5DD68EDD8F247A8A2E2D2546D598E49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">
    <w:name w:val="084E8EDB779D444C84720A8DC39697CB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">
    <w:name w:val="73FFB360B6C545E29AC61A350C817BA0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8A2CAF17A9A141ED98ABE2E420D2785C">
    <w:name w:val="8A2CAF17A9A141ED98ABE2E420D2785C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9">
    <w:name w:val="BF7901F05A2B4488B5FD0CF5402504F8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9">
    <w:name w:val="F9CDB0D39F62494F99229D158048A4FE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5">
    <w:name w:val="45F5045B38054E2C862F33F3BF094268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4">
    <w:name w:val="B621E6FD37D0423FA9B0CB60418B17AE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">
    <w:name w:val="B5DD68EDD8F247A8A2E2D2546D598E49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">
    <w:name w:val="084E8EDB779D444C84720A8DC39697CB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">
    <w:name w:val="73FFB360B6C545E29AC61A350C817BA0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8A2CAF17A9A141ED98ABE2E420D2785C1">
    <w:name w:val="8A2CAF17A9A141ED98ABE2E420D2785C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0">
    <w:name w:val="BF7901F05A2B4488B5FD0CF5402504F8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0">
    <w:name w:val="F9CDB0D39F62494F99229D158048A4FE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6">
    <w:name w:val="45F5045B38054E2C862F33F3BF094268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5">
    <w:name w:val="B621E6FD37D0423FA9B0CB60418B17AE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5">
    <w:name w:val="B5DD68EDD8F247A8A2E2D2546D598E49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5">
    <w:name w:val="084E8EDB779D444C84720A8DC39697CB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">
    <w:name w:val="73FFB360B6C545E29AC61A350C817BA0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1">
    <w:name w:val="BF7901F05A2B4488B5FD0CF5402504F8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1">
    <w:name w:val="F9CDB0D39F62494F99229D158048A4FE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7">
    <w:name w:val="45F5045B38054E2C862F33F3BF094268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6">
    <w:name w:val="B621E6FD37D0423FA9B0CB60418B17AE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6">
    <w:name w:val="B5DD68EDD8F247A8A2E2D2546D598E49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6">
    <w:name w:val="084E8EDB779D444C84720A8DC39697CB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">
    <w:name w:val="73FFB360B6C545E29AC61A350C817BA0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2">
    <w:name w:val="BF7901F05A2B4488B5FD0CF5402504F8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2">
    <w:name w:val="F9CDB0D39F62494F99229D158048A4FE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8">
    <w:name w:val="45F5045B38054E2C862F33F3BF094268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7">
    <w:name w:val="B621E6FD37D0423FA9B0CB60418B17AE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7">
    <w:name w:val="B5DD68EDD8F247A8A2E2D2546D598E49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7">
    <w:name w:val="084E8EDB779D444C84720A8DC39697CB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5">
    <w:name w:val="73FFB360B6C545E29AC61A350C817BA0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3">
    <w:name w:val="BF7901F05A2B4488B5FD0CF5402504F8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3">
    <w:name w:val="F9CDB0D39F62494F99229D158048A4FE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9">
    <w:name w:val="45F5045B38054E2C862F33F3BF094268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8">
    <w:name w:val="B621E6FD37D0423FA9B0CB60418B17AE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8">
    <w:name w:val="B5DD68EDD8F247A8A2E2D2546D598E49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8">
    <w:name w:val="084E8EDB779D444C84720A8DC39697CB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6">
    <w:name w:val="73FFB360B6C545E29AC61A350C817BA0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4">
    <w:name w:val="BF7901F05A2B4488B5FD0CF5402504F8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4">
    <w:name w:val="F9CDB0D39F62494F99229D158048A4FE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0">
    <w:name w:val="45F5045B38054E2C862F33F3BF094268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9">
    <w:name w:val="B621E6FD37D0423FA9B0CB60418B17AE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9">
    <w:name w:val="B5DD68EDD8F247A8A2E2D2546D598E49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9">
    <w:name w:val="084E8EDB779D444C84720A8DC39697CB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7">
    <w:name w:val="73FFB360B6C545E29AC61A350C817BA0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5">
    <w:name w:val="BF7901F05A2B4488B5FD0CF5402504F8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5">
    <w:name w:val="F9CDB0D39F62494F99229D158048A4FE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1">
    <w:name w:val="45F5045B38054E2C862F33F3BF094268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0">
    <w:name w:val="B621E6FD37D0423FA9B0CB60418B17AE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0">
    <w:name w:val="B5DD68EDD8F247A8A2E2D2546D598E49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0">
    <w:name w:val="084E8EDB779D444C84720A8DC39697CB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8">
    <w:name w:val="73FFB360B6C545E29AC61A350C817BA0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6">
    <w:name w:val="BF7901F05A2B4488B5FD0CF5402504F8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6">
    <w:name w:val="F9CDB0D39F62494F99229D158048A4FE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2">
    <w:name w:val="45F5045B38054E2C862F33F3BF094268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1">
    <w:name w:val="B621E6FD37D0423FA9B0CB60418B17AE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1">
    <w:name w:val="B5DD68EDD8F247A8A2E2D2546D598E49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1">
    <w:name w:val="084E8EDB779D444C84720A8DC39697CB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9">
    <w:name w:val="73FFB360B6C545E29AC61A350C817BA0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7">
    <w:name w:val="BF7901F05A2B4488B5FD0CF5402504F81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7">
    <w:name w:val="F9CDB0D39F62494F99229D158048A4FE1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3">
    <w:name w:val="45F5045B38054E2C862F33F3BF094268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2">
    <w:name w:val="B621E6FD37D0423FA9B0CB60418B17AE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2">
    <w:name w:val="B5DD68EDD8F247A8A2E2D2546D598E49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2">
    <w:name w:val="084E8EDB779D444C84720A8DC39697CB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0">
    <w:name w:val="73FFB360B6C545E29AC61A350C817BA0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8">
    <w:name w:val="BF7901F05A2B4488B5FD0CF5402504F81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8">
    <w:name w:val="F9CDB0D39F62494F99229D158048A4FE1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4">
    <w:name w:val="45F5045B38054E2C862F33F3BF094268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3">
    <w:name w:val="B621E6FD37D0423FA9B0CB60418B17AE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3">
    <w:name w:val="B5DD68EDD8F247A8A2E2D2546D598E49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3">
    <w:name w:val="084E8EDB779D444C84720A8DC39697CB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1">
    <w:name w:val="73FFB360B6C545E29AC61A350C817BA0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9">
    <w:name w:val="BF7901F05A2B4488B5FD0CF5402504F81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9">
    <w:name w:val="F9CDB0D39F62494F99229D158048A4FE1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5">
    <w:name w:val="45F5045B38054E2C862F33F3BF094268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4">
    <w:name w:val="B5DD68EDD8F247A8A2E2D2546D598E49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4">
    <w:name w:val="084E8EDB779D444C84720A8DC39697CB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2">
    <w:name w:val="73FFB360B6C545E29AC61A350C817BA0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0">
    <w:name w:val="BF7901F05A2B4488B5FD0CF5402504F82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0">
    <w:name w:val="F9CDB0D39F62494F99229D158048A4FE2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6">
    <w:name w:val="45F5045B38054E2C862F33F3BF094268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5">
    <w:name w:val="B5DD68EDD8F247A8A2E2D2546D598E49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5">
    <w:name w:val="084E8EDB779D444C84720A8DC39697CB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3">
    <w:name w:val="73FFB360B6C545E29AC61A350C817BA0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1">
    <w:name w:val="BF7901F05A2B4488B5FD0CF5402504F82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1">
    <w:name w:val="F9CDB0D39F62494F99229D158048A4FE2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7">
    <w:name w:val="45F5045B38054E2C862F33F3BF0942681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6">
    <w:name w:val="B5DD68EDD8F247A8A2E2D2546D598E49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6">
    <w:name w:val="084E8EDB779D444C84720A8DC39697CB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4">
    <w:name w:val="73FFB360B6C545E29AC61A350C817BA0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2">
    <w:name w:val="BF7901F05A2B4488B5FD0CF5402504F8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2">
    <w:name w:val="F9CDB0D39F62494F99229D158048A4FE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8">
    <w:name w:val="45F5045B38054E2C862F33F3BF094268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7">
    <w:name w:val="B5DD68EDD8F247A8A2E2D2546D598E491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7">
    <w:name w:val="084E8EDB779D444C84720A8DC39697CB1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5">
    <w:name w:val="73FFB360B6C545E29AC61A350C817BA01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3">
    <w:name w:val="BF7901F05A2B4488B5FD0CF5402504F8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3">
    <w:name w:val="F9CDB0D39F62494F99229D158048A4FE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9">
    <w:name w:val="45F5045B38054E2C862F33F3BF094268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8">
    <w:name w:val="B5DD68EDD8F247A8A2E2D2546D598E49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8">
    <w:name w:val="084E8EDB779D444C84720A8DC39697CB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6">
    <w:name w:val="73FFB360B6C545E29AC61A350C817BA016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">
    <w:name w:val="8B2552BB6D514BD08E485C59C0DF109D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4">
    <w:name w:val="BF7901F05A2B4488B5FD0CF5402504F8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4">
    <w:name w:val="F9CDB0D39F62494F99229D158048A4FE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0">
    <w:name w:val="45F5045B38054E2C862F33F3BF094268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9">
    <w:name w:val="B5DD68EDD8F247A8A2E2D2546D598E49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9">
    <w:name w:val="084E8EDB779D444C84720A8DC39697CB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7">
    <w:name w:val="73FFB360B6C545E29AC61A350C817BA01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">
    <w:name w:val="8B2552BB6D514BD08E485C59C0DF109D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5">
    <w:name w:val="BF7901F05A2B4488B5FD0CF5402504F82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5">
    <w:name w:val="F9CDB0D39F62494F99229D158048A4FE2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1">
    <w:name w:val="45F5045B38054E2C862F33F3BF094268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0">
    <w:name w:val="B5DD68EDD8F247A8A2E2D2546D598E49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0">
    <w:name w:val="084E8EDB779D444C84720A8DC39697CB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8">
    <w:name w:val="73FFB360B6C545E29AC61A350C817BA0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2">
    <w:name w:val="8B2552BB6D514BD08E485C59C0DF109D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6">
    <w:name w:val="BF7901F05A2B4488B5FD0CF5402504F826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6">
    <w:name w:val="F9CDB0D39F62494F99229D158048A4FE26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2">
    <w:name w:val="45F5045B38054E2C862F33F3BF094268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1">
    <w:name w:val="B5DD68EDD8F247A8A2E2D2546D598E49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1">
    <w:name w:val="084E8EDB779D444C84720A8DC39697CB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9">
    <w:name w:val="73FFB360B6C545E29AC61A350C817BA0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3">
    <w:name w:val="8B2552BB6D514BD08E485C59C0DF109D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7">
    <w:name w:val="BF7901F05A2B4488B5FD0CF5402504F82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7">
    <w:name w:val="F9CDB0D39F62494F99229D158048A4FE2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3">
    <w:name w:val="45F5045B38054E2C862F33F3BF094268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2">
    <w:name w:val="B5DD68EDD8F247A8A2E2D2546D598E49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2">
    <w:name w:val="084E8EDB779D444C84720A8DC39697CB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0">
    <w:name w:val="73FFB360B6C545E29AC61A350C817BA0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4">
    <w:name w:val="8B2552BB6D514BD08E485C59C0DF109D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8">
    <w:name w:val="BF7901F05A2B4488B5FD0CF5402504F82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8">
    <w:name w:val="F9CDB0D39F62494F99229D158048A4FE2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4">
    <w:name w:val="45F5045B38054E2C862F33F3BF094268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3">
    <w:name w:val="B5DD68EDD8F247A8A2E2D2546D598E49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3">
    <w:name w:val="084E8EDB779D444C84720A8DC39697CB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1">
    <w:name w:val="73FFB360B6C545E29AC61A350C817BA0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5">
    <w:name w:val="8B2552BB6D514BD08E485C59C0DF109D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9">
    <w:name w:val="BF7901F05A2B4488B5FD0CF5402504F82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9">
    <w:name w:val="F9CDB0D39F62494F99229D158048A4FE2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5">
    <w:name w:val="45F5045B38054E2C862F33F3BF0942682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4">
    <w:name w:val="B5DD68EDD8F247A8A2E2D2546D598E49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4">
    <w:name w:val="084E8EDB779D444C84720A8DC39697CB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2">
    <w:name w:val="73FFB360B6C545E29AC61A350C817BA0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001A110594320803285E80D3EE0D0">
    <w:name w:val="8B2001A110594320803285E80D3EE0D0"/>
    <w:rsid w:val="00AB4F9A"/>
  </w:style>
  <w:style w:type="paragraph" w:customStyle="1" w:styleId="8B2552BB6D514BD08E485C59C0DF109D6">
    <w:name w:val="8B2552BB6D514BD08E485C59C0DF109D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0">
    <w:name w:val="BF7901F05A2B4488B5FD0CF5402504F8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0">
    <w:name w:val="F9CDB0D39F62494F99229D158048A4FE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6">
    <w:name w:val="45F5045B38054E2C862F33F3BF094268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5">
    <w:name w:val="B5DD68EDD8F247A8A2E2D2546D598E492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5">
    <w:name w:val="084E8EDB779D444C84720A8DC39697CB2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3">
    <w:name w:val="73FFB360B6C545E29AC61A350C817BA02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7">
    <w:name w:val="8B2552BB6D514BD08E485C59C0DF109D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1">
    <w:name w:val="BF7901F05A2B4488B5FD0CF5402504F8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1">
    <w:name w:val="F9CDB0D39F62494F99229D158048A4FE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7">
    <w:name w:val="45F5045B38054E2C862F33F3BF094268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6">
    <w:name w:val="B5DD68EDD8F247A8A2E2D2546D598E49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6">
    <w:name w:val="084E8EDB779D444C84720A8DC39697CB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4">
    <w:name w:val="73FFB360B6C545E29AC61A350C817BA02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8">
    <w:name w:val="8B2552BB6D514BD08E485C59C0DF109D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2">
    <w:name w:val="BF7901F05A2B4488B5FD0CF5402504F8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2">
    <w:name w:val="F9CDB0D39F62494F99229D158048A4FE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8">
    <w:name w:val="45F5045B38054E2C862F33F3BF094268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7">
    <w:name w:val="B5DD68EDD8F247A8A2E2D2546D598E49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7">
    <w:name w:val="084E8EDB779D444C84720A8DC39697CB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5">
    <w:name w:val="73FFB360B6C545E29AC61A350C817BA02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9">
    <w:name w:val="8B2552BB6D514BD08E485C59C0DF109D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3">
    <w:name w:val="BF7901F05A2B4488B5FD0CF5402504F8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3">
    <w:name w:val="F9CDB0D39F62494F99229D158048A4FE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9">
    <w:name w:val="45F5045B38054E2C862F33F3BF094268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8">
    <w:name w:val="B5DD68EDD8F247A8A2E2D2546D598E49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8">
    <w:name w:val="084E8EDB779D444C84720A8DC39697CB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6">
    <w:name w:val="73FFB360B6C545E29AC61A350C817BA0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0">
    <w:name w:val="8B2552BB6D514BD08E485C59C0DF109D1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4">
    <w:name w:val="BF7901F05A2B4488B5FD0CF5402504F8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4">
    <w:name w:val="F9CDB0D39F62494F99229D158048A4FE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0">
    <w:name w:val="45F5045B38054E2C862F33F3BF094268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9">
    <w:name w:val="B5DD68EDD8F247A8A2E2D2546D598E49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9">
    <w:name w:val="084E8EDB779D444C84720A8DC39697CB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7">
    <w:name w:val="73FFB360B6C545E29AC61A350C817BA0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1">
    <w:name w:val="8B2552BB6D514BD08E485C59C0DF109D1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5">
    <w:name w:val="BF7901F05A2B4488B5FD0CF5402504F83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5">
    <w:name w:val="F9CDB0D39F62494F99229D158048A4FE3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1">
    <w:name w:val="45F5045B38054E2C862F33F3BF094268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0">
    <w:name w:val="B5DD68EDD8F247A8A2E2D2546D598E49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0">
    <w:name w:val="084E8EDB779D444C84720A8DC39697CB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8">
    <w:name w:val="73FFB360B6C545E29AC61A350C817BA0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">
    <w:name w:val="E9E70A742C0045E78D9EDE7B87BA0B3B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">
    <w:name w:val="D4EACD479EEE45749063A4794FFD6AEE"/>
    <w:rsid w:val="006839C6"/>
  </w:style>
  <w:style w:type="paragraph" w:customStyle="1" w:styleId="8B2552BB6D514BD08E485C59C0DF109D12">
    <w:name w:val="8B2552BB6D514BD08E485C59C0DF109D1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6">
    <w:name w:val="BF7901F05A2B4488B5FD0CF5402504F83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6">
    <w:name w:val="F9CDB0D39F62494F99229D158048A4FE3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2">
    <w:name w:val="45F5045B38054E2C862F33F3BF094268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1">
    <w:name w:val="B5DD68EDD8F247A8A2E2D2546D598E49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1">
    <w:name w:val="084E8EDB779D444C84720A8DC39697CB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9">
    <w:name w:val="73FFB360B6C545E29AC61A350C817BA0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">
    <w:name w:val="E9E70A742C0045E78D9EDE7B87BA0B3B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">
    <w:name w:val="60F156C201A14606BFD0307253666F0D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1">
    <w:name w:val="D4EACD479EEE45749063A4794FFD6AEE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">
    <w:name w:val="0EB651176A734F2E9EC9626D0141F19C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3">
    <w:name w:val="8B2552BB6D514BD08E485C59C0DF109D1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7">
    <w:name w:val="BF7901F05A2B4488B5FD0CF5402504F83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7">
    <w:name w:val="F9CDB0D39F62494F99229D158048A4FE3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3">
    <w:name w:val="45F5045B38054E2C862F33F3BF094268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2">
    <w:name w:val="B5DD68EDD8F247A8A2E2D2546D598E49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2">
    <w:name w:val="084E8EDB779D444C84720A8DC39697CB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0">
    <w:name w:val="73FFB360B6C545E29AC61A350C817BA0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2">
    <w:name w:val="E9E70A742C0045E78D9EDE7B87BA0B3B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1">
    <w:name w:val="60F156C201A14606BFD0307253666F0D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2">
    <w:name w:val="D4EACD479EEE45749063A4794FFD6AEE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1">
    <w:name w:val="0EB651176A734F2E9EC9626D0141F19C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">
    <w:name w:val="35806FFB8AFA4BEC89CEBAD46FAC7E10"/>
    <w:rsid w:val="006839C6"/>
  </w:style>
  <w:style w:type="paragraph" w:customStyle="1" w:styleId="96294FE7657849B5B8542DAFCA51CE0F">
    <w:name w:val="96294FE7657849B5B8542DAFCA51CE0F"/>
    <w:rsid w:val="006839C6"/>
  </w:style>
  <w:style w:type="paragraph" w:customStyle="1" w:styleId="AA842CF93715410AB0DE7E6ABC888DF5">
    <w:name w:val="AA842CF93715410AB0DE7E6ABC888DF5"/>
    <w:rsid w:val="006839C6"/>
  </w:style>
  <w:style w:type="paragraph" w:customStyle="1" w:styleId="E900464015FE4C869D5C53AC9E459D87">
    <w:name w:val="E900464015FE4C869D5C53AC9E459D87"/>
    <w:rsid w:val="006839C6"/>
  </w:style>
  <w:style w:type="paragraph" w:customStyle="1" w:styleId="8B2552BB6D514BD08E485C59C0DF109D14">
    <w:name w:val="8B2552BB6D514BD08E485C59C0DF109D1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8">
    <w:name w:val="BF7901F05A2B4488B5FD0CF5402504F83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8">
    <w:name w:val="F9CDB0D39F62494F99229D158048A4FE3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4">
    <w:name w:val="45F5045B38054E2C862F33F3BF094268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3">
    <w:name w:val="B5DD68EDD8F247A8A2E2D2546D598E49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3">
    <w:name w:val="084E8EDB779D444C84720A8DC39697CB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1">
    <w:name w:val="73FFB360B6C545E29AC61A350C817BA0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3">
    <w:name w:val="E9E70A742C0045E78D9EDE7B87BA0B3B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2">
    <w:name w:val="60F156C201A14606BFD0307253666F0D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3">
    <w:name w:val="D4EACD479EEE45749063A4794FFD6AEE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2">
    <w:name w:val="0EB651176A734F2E9EC9626D0141F19C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1">
    <w:name w:val="35806FFB8AFA4BEC89CEBAD46FAC7E10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1">
    <w:name w:val="96294FE7657849B5B8542DAFCA51CE0F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1">
    <w:name w:val="AA842CF93715410AB0DE7E6ABC888DF5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1">
    <w:name w:val="E900464015FE4C869D5C53AC9E459D87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5">
    <w:name w:val="8B2552BB6D514BD08E485C59C0DF109D1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9">
    <w:name w:val="BF7901F05A2B4488B5FD0CF5402504F83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9">
    <w:name w:val="F9CDB0D39F62494F99229D158048A4FE3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5">
    <w:name w:val="45F5045B38054E2C862F33F3BF0942683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4">
    <w:name w:val="B5DD68EDD8F247A8A2E2D2546D598E49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4">
    <w:name w:val="084E8EDB779D444C84720A8DC39697CB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2">
    <w:name w:val="73FFB360B6C545E29AC61A350C817BA0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4">
    <w:name w:val="E9E70A742C0045E78D9EDE7B87BA0B3B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3">
    <w:name w:val="60F156C201A14606BFD0307253666F0D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4">
    <w:name w:val="D4EACD479EEE45749063A4794FFD6AEE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3">
    <w:name w:val="0EB651176A734F2E9EC9626D0141F19C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2">
    <w:name w:val="35806FFB8AFA4BEC89CEBAD46FAC7E10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2">
    <w:name w:val="96294FE7657849B5B8542DAFCA51CE0F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2">
    <w:name w:val="AA842CF93715410AB0DE7E6ABC888DF5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2">
    <w:name w:val="E900464015FE4C869D5C53AC9E459D87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6">
    <w:name w:val="8B2552BB6D514BD08E485C59C0DF109D1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0">
    <w:name w:val="BF7901F05A2B4488B5FD0CF5402504F840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0">
    <w:name w:val="F9CDB0D39F62494F99229D158048A4FE40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6">
    <w:name w:val="45F5045B38054E2C862F33F3BF0942683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5">
    <w:name w:val="B5DD68EDD8F247A8A2E2D2546D598E493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5">
    <w:name w:val="084E8EDB779D444C84720A8DC39697CB3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3">
    <w:name w:val="73FFB360B6C545E29AC61A350C817BA03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5">
    <w:name w:val="E9E70A742C0045E78D9EDE7B87BA0B3B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4">
    <w:name w:val="60F156C201A14606BFD0307253666F0D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5">
    <w:name w:val="D4EACD479EEE45749063A4794FFD6AEE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4">
    <w:name w:val="0EB651176A734F2E9EC9626D0141F19C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3">
    <w:name w:val="35806FFB8AFA4BEC89CEBAD46FAC7E10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3">
    <w:name w:val="96294FE7657849B5B8542DAFCA51CE0F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3">
    <w:name w:val="AA842CF93715410AB0DE7E6ABC888DF5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3">
    <w:name w:val="E900464015FE4C869D5C53AC9E459D87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7">
    <w:name w:val="8B2552BB6D514BD08E485C59C0DF109D17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1">
    <w:name w:val="BF7901F05A2B4488B5FD0CF5402504F841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1">
    <w:name w:val="F9CDB0D39F62494F99229D158048A4FE41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7">
    <w:name w:val="45F5045B38054E2C862F33F3BF09426837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6">
    <w:name w:val="B5DD68EDD8F247A8A2E2D2546D598E493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6">
    <w:name w:val="084E8EDB779D444C84720A8DC39697CB3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4">
    <w:name w:val="73FFB360B6C545E29AC61A350C817BA03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6">
    <w:name w:val="E9E70A742C0045E78D9EDE7B87BA0B3B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5">
    <w:name w:val="60F156C201A14606BFD0307253666F0D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6">
    <w:name w:val="D4EACD479EEE45749063A4794FFD6AEE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5">
    <w:name w:val="0EB651176A734F2E9EC9626D0141F19C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4">
    <w:name w:val="35806FFB8AFA4BEC89CEBAD46FAC7E10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4">
    <w:name w:val="96294FE7657849B5B8542DAFCA51CE0F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4">
    <w:name w:val="AA842CF93715410AB0DE7E6ABC888DF5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4">
    <w:name w:val="E900464015FE4C869D5C53AC9E459D87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5CA9B9CF272248BF90CAD04B47033E70">
    <w:name w:val="5CA9B9CF272248BF90CAD04B47033E70"/>
    <w:rsid w:val="00B97FFB"/>
  </w:style>
  <w:style w:type="paragraph" w:customStyle="1" w:styleId="26E52374EA144B658EEAA69B6AD3520C">
    <w:name w:val="26E52374EA144B658EEAA69B6AD3520C"/>
    <w:rsid w:val="00D15ED4"/>
  </w:style>
  <w:style w:type="paragraph" w:customStyle="1" w:styleId="F910AAF63C784AE09FBD2E4A56639221">
    <w:name w:val="F910AAF63C784AE09FBD2E4A56639221"/>
    <w:rsid w:val="00D15ED4"/>
  </w:style>
  <w:style w:type="paragraph" w:customStyle="1" w:styleId="6BCBA935A6EC4B038927D93E9EE4B7DB">
    <w:name w:val="6BCBA935A6EC4B038927D93E9EE4B7DB"/>
    <w:rsid w:val="00D15ED4"/>
  </w:style>
  <w:style w:type="paragraph" w:customStyle="1" w:styleId="F0F5EBC6451447C1816D575EFD39AA03">
    <w:name w:val="F0F5EBC6451447C1816D575EFD39AA03"/>
    <w:rsid w:val="00D15ED4"/>
  </w:style>
  <w:style w:type="paragraph" w:customStyle="1" w:styleId="2BA755BA02F7492CA53773A98B601D09">
    <w:name w:val="2BA755BA02F7492CA53773A98B601D09"/>
    <w:rsid w:val="00D15ED4"/>
  </w:style>
  <w:style w:type="paragraph" w:customStyle="1" w:styleId="1DEA1A751EE0403E99630151DAA7C6A6">
    <w:name w:val="1DEA1A751EE0403E99630151DAA7C6A6"/>
    <w:rsid w:val="00D15ED4"/>
  </w:style>
  <w:style w:type="paragraph" w:customStyle="1" w:styleId="04C4D025064C4A5A97D256D55B1FD831">
    <w:name w:val="04C4D025064C4A5A97D256D55B1FD831"/>
    <w:rsid w:val="00D15ED4"/>
  </w:style>
  <w:style w:type="paragraph" w:customStyle="1" w:styleId="9C525A2C3B41471492F0A31223D046E0">
    <w:name w:val="9C525A2C3B41471492F0A31223D046E0"/>
    <w:rsid w:val="00D15ED4"/>
  </w:style>
  <w:style w:type="paragraph" w:customStyle="1" w:styleId="C5175138804445DE99309622B66A30E6">
    <w:name w:val="C5175138804445DE99309622B66A30E6"/>
    <w:rsid w:val="00D15ED4"/>
  </w:style>
  <w:style w:type="paragraph" w:customStyle="1" w:styleId="C8951920C8CD46219150615E77394ED4">
    <w:name w:val="C8951920C8CD46219150615E77394ED4"/>
    <w:rsid w:val="00D15ED4"/>
  </w:style>
  <w:style w:type="paragraph" w:customStyle="1" w:styleId="52D6C8F810FB4A3C9EF5ECB30666B6AC">
    <w:name w:val="52D6C8F810FB4A3C9EF5ECB30666B6AC"/>
    <w:rsid w:val="00D15ED4"/>
  </w:style>
  <w:style w:type="paragraph" w:customStyle="1" w:styleId="9B6D8F45385942C791A329112BEA9D3E">
    <w:name w:val="9B6D8F45385942C791A329112BEA9D3E"/>
    <w:rsid w:val="00D15ED4"/>
  </w:style>
  <w:style w:type="paragraph" w:customStyle="1" w:styleId="A99AFF156C574FA8A510CD56A31C07E5">
    <w:name w:val="A99AFF156C574FA8A510CD56A31C07E5"/>
    <w:rsid w:val="00D15ED4"/>
  </w:style>
  <w:style w:type="paragraph" w:customStyle="1" w:styleId="AF02845CEEFC4A958C2670AC5A413B2F">
    <w:name w:val="AF02845CEEFC4A958C2670AC5A413B2F"/>
    <w:rsid w:val="00D15ED4"/>
  </w:style>
  <w:style w:type="paragraph" w:customStyle="1" w:styleId="98A2BEC202AC4DA2901F9A5FE1FA25A6">
    <w:name w:val="98A2BEC202AC4DA2901F9A5FE1FA25A6"/>
    <w:rsid w:val="00D15ED4"/>
  </w:style>
  <w:style w:type="paragraph" w:customStyle="1" w:styleId="6259135B4B5B453B9977BF9B3DB972E4">
    <w:name w:val="6259135B4B5B453B9977BF9B3DB972E4"/>
    <w:rsid w:val="00D15ED4"/>
  </w:style>
  <w:style w:type="paragraph" w:customStyle="1" w:styleId="0E5D54F658B14713B67A9B93E09EDABC">
    <w:name w:val="0E5D54F658B14713B67A9B93E09EDABC"/>
    <w:rsid w:val="00D15ED4"/>
  </w:style>
  <w:style w:type="paragraph" w:customStyle="1" w:styleId="A212223EB5304593B8CCE2355D55EA00">
    <w:name w:val="A212223EB5304593B8CCE2355D55EA00"/>
    <w:rsid w:val="00D15ED4"/>
  </w:style>
  <w:style w:type="paragraph" w:customStyle="1" w:styleId="EDA23E2FE5BD433F89FBA3FBDA7EF4A9">
    <w:name w:val="EDA23E2FE5BD433F89FBA3FBDA7EF4A9"/>
    <w:rsid w:val="00D15ED4"/>
  </w:style>
  <w:style w:type="paragraph" w:customStyle="1" w:styleId="B8839409BFD64D70A4BF3A90CDDACB66">
    <w:name w:val="B8839409BFD64D70A4BF3A90CDDACB66"/>
    <w:rsid w:val="00D15ED4"/>
  </w:style>
  <w:style w:type="paragraph" w:customStyle="1" w:styleId="8959D8F735A246449149BAA591C5A9FE">
    <w:name w:val="8959D8F735A246449149BAA591C5A9FE"/>
    <w:rsid w:val="00D15ED4"/>
  </w:style>
  <w:style w:type="paragraph" w:customStyle="1" w:styleId="D200503B3DC74878ABDFCDCF0D2CA787">
    <w:name w:val="D200503B3DC74878ABDFCDCF0D2CA787"/>
    <w:rsid w:val="00D15ED4"/>
  </w:style>
  <w:style w:type="paragraph" w:customStyle="1" w:styleId="FBF3913CFAAB46C38DB1FAA4423AA8AA">
    <w:name w:val="FBF3913CFAAB46C38DB1FAA4423AA8AA"/>
    <w:rsid w:val="00D15ED4"/>
  </w:style>
  <w:style w:type="paragraph" w:customStyle="1" w:styleId="3CAFB049A2A24687A8133071270AAD84">
    <w:name w:val="3CAFB049A2A24687A8133071270AAD84"/>
    <w:rsid w:val="00D15ED4"/>
  </w:style>
  <w:style w:type="paragraph" w:customStyle="1" w:styleId="92D1A6047FAE4D3F9833FEF43CC97396">
    <w:name w:val="92D1A6047FAE4D3F9833FEF43CC97396"/>
    <w:rsid w:val="00D15ED4"/>
  </w:style>
  <w:style w:type="paragraph" w:customStyle="1" w:styleId="C58A518BC44541F49DCD1CA3F8913E97">
    <w:name w:val="C58A518BC44541F49DCD1CA3F8913E97"/>
    <w:rsid w:val="00D15ED4"/>
  </w:style>
  <w:style w:type="paragraph" w:customStyle="1" w:styleId="7D5BBDAE5A24417AB69C850A4D41ADFA">
    <w:name w:val="7D5BBDAE5A24417AB69C850A4D41ADFA"/>
    <w:rsid w:val="00D15ED4"/>
  </w:style>
  <w:style w:type="paragraph" w:customStyle="1" w:styleId="81E041626D5A448AB4D7C5BAFE236569">
    <w:name w:val="81E041626D5A448AB4D7C5BAFE236569"/>
    <w:rsid w:val="00D15ED4"/>
  </w:style>
  <w:style w:type="paragraph" w:customStyle="1" w:styleId="E7B679F969F743BABDC4857BE1BD03C9">
    <w:name w:val="E7B679F969F743BABDC4857BE1BD03C9"/>
    <w:rsid w:val="00D15ED4"/>
  </w:style>
  <w:style w:type="paragraph" w:customStyle="1" w:styleId="A11E9BDF14E84D0A91FBA7A29C999869">
    <w:name w:val="A11E9BDF14E84D0A91FBA7A29C999869"/>
    <w:rsid w:val="00D15ED4"/>
  </w:style>
  <w:style w:type="paragraph" w:customStyle="1" w:styleId="48225A594D5E42E8AD8F035A0F608D7B">
    <w:name w:val="48225A594D5E42E8AD8F035A0F608D7B"/>
    <w:rsid w:val="00D15ED4"/>
  </w:style>
  <w:style w:type="paragraph" w:customStyle="1" w:styleId="126A2666A1894897910511E1812B9C7D">
    <w:name w:val="126A2666A1894897910511E1812B9C7D"/>
    <w:rsid w:val="00D15ED4"/>
  </w:style>
  <w:style w:type="paragraph" w:customStyle="1" w:styleId="6C4D5DBA2ED44B65ABB96772AC49B62A">
    <w:name w:val="6C4D5DBA2ED44B65ABB96772AC49B62A"/>
    <w:rsid w:val="00D15ED4"/>
  </w:style>
  <w:style w:type="paragraph" w:customStyle="1" w:styleId="8B2552BB6D514BD08E485C59C0DF109D18">
    <w:name w:val="8B2552BB6D514BD08E485C59C0DF109D1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2">
    <w:name w:val="BF7901F05A2B4488B5FD0CF5402504F8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2">
    <w:name w:val="F9CDB0D39F62494F99229D158048A4FE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8">
    <w:name w:val="45F5045B38054E2C862F33F3BF0942683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7">
    <w:name w:val="B5DD68EDD8F247A8A2E2D2546D598E493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7">
    <w:name w:val="084E8EDB779D444C84720A8DC39697CB3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5">
    <w:name w:val="73FFB360B6C545E29AC61A350C817BA035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7">
    <w:name w:val="E9E70A742C0045E78D9EDE7B87BA0B3B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6">
    <w:name w:val="60F156C201A14606BFD0307253666F0D6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7">
    <w:name w:val="D4EACD479EEE45749063A4794FFD6AEE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1">
    <w:name w:val="81E041626D5A448AB4D7C5BAFE23656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1">
    <w:name w:val="E7B679F969F743BABDC4857BE1BD03C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1">
    <w:name w:val="A11E9BDF14E84D0A91FBA7A29C99986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1">
    <w:name w:val="48225A594D5E42E8AD8F035A0F608D7B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1">
    <w:name w:val="6C4D5DBA2ED44B65ABB96772AC49B62A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1">
    <w:name w:val="126A2666A1894897910511E1812B9C7D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5">
    <w:name w:val="E900464015FE4C869D5C53AC9E459D875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1">
    <w:name w:val="26E52374EA144B658EEAA69B6AD3520C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1">
    <w:name w:val="F910AAF63C784AE09FBD2E4A56639221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1">
    <w:name w:val="6BCBA935A6EC4B038927D93E9EE4B7DB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1">
    <w:name w:val="F0F5EBC6451447C1816D575EFD39AA03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1">
    <w:name w:val="2BA755BA02F7492CA53773A98B601D0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1">
    <w:name w:val="1DEA1A751EE0403E99630151DAA7C6A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1">
    <w:name w:val="04C4D025064C4A5A97D256D55B1FD831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1">
    <w:name w:val="9C525A2C3B41471492F0A31223D046E0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1">
    <w:name w:val="C5175138804445DE99309622B66A30E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1">
    <w:name w:val="C8951920C8CD46219150615E77394ED4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1">
    <w:name w:val="52D6C8F810FB4A3C9EF5ECB30666B6AC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1">
    <w:name w:val="9B6D8F45385942C791A329112BEA9D3E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1">
    <w:name w:val="A99AFF156C574FA8A510CD56A31C07E5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1">
    <w:name w:val="AF02845CEEFC4A958C2670AC5A413B2F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1">
    <w:name w:val="98A2BEC202AC4DA2901F9A5FE1FA25A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1">
    <w:name w:val="6259135B4B5B453B9977BF9B3DB972E4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1">
    <w:name w:val="0E5D54F658B14713B67A9B93E09EDABC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1">
    <w:name w:val="A212223EB5304593B8CCE2355D55EA00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1">
    <w:name w:val="EDA23E2FE5BD433F89FBA3FBDA7EF4A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1">
    <w:name w:val="B8839409BFD64D70A4BF3A90CDDACB6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1">
    <w:name w:val="8959D8F735A246449149BAA591C5A9FE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1">
    <w:name w:val="D200503B3DC74878ABDFCDCF0D2CA787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9">
    <w:name w:val="8B2552BB6D514BD08E485C59C0DF109D19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3">
    <w:name w:val="BF7901F05A2B4488B5FD0CF5402504F843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3">
    <w:name w:val="F9CDB0D39F62494F99229D158048A4FE43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9">
    <w:name w:val="45F5045B38054E2C862F33F3BF09426839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8">
    <w:name w:val="B5DD68EDD8F247A8A2E2D2546D598E493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8">
    <w:name w:val="084E8EDB779D444C84720A8DC39697CB3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6">
    <w:name w:val="73FFB360B6C545E29AC61A350C817BA036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8">
    <w:name w:val="E9E70A742C0045E78D9EDE7B87BA0B3B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7">
    <w:name w:val="60F156C201A14606BFD0307253666F0D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8">
    <w:name w:val="D4EACD479EEE45749063A4794FFD6AEE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2">
    <w:name w:val="81E041626D5A448AB4D7C5BAFE23656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2">
    <w:name w:val="E7B679F969F743BABDC4857BE1BD03C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2">
    <w:name w:val="A11E9BDF14E84D0A91FBA7A29C99986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2">
    <w:name w:val="48225A594D5E42E8AD8F035A0F608D7B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2">
    <w:name w:val="6C4D5DBA2ED44B65ABB96772AC49B62A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2">
    <w:name w:val="126A2666A1894897910511E1812B9C7D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2">
    <w:name w:val="26E52374EA144B658EEAA69B6AD3520C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2">
    <w:name w:val="F910AAF63C784AE09FBD2E4A56639221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2">
    <w:name w:val="6BCBA935A6EC4B038927D93E9EE4B7DB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2">
    <w:name w:val="F0F5EBC6451447C1816D575EFD39AA03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2">
    <w:name w:val="2BA755BA02F7492CA53773A98B601D0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2">
    <w:name w:val="1DEA1A751EE0403E99630151DAA7C6A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2">
    <w:name w:val="04C4D025064C4A5A97D256D55B1FD831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2">
    <w:name w:val="9C525A2C3B41471492F0A31223D046E0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2">
    <w:name w:val="C5175138804445DE99309622B66A30E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2">
    <w:name w:val="C8951920C8CD46219150615E77394ED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2">
    <w:name w:val="52D6C8F810FB4A3C9EF5ECB30666B6AC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2">
    <w:name w:val="9B6D8F45385942C791A329112BEA9D3E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2">
    <w:name w:val="A99AFF156C574FA8A510CD56A31C07E5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2">
    <w:name w:val="AF02845CEEFC4A958C2670AC5A413B2F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2">
    <w:name w:val="98A2BEC202AC4DA2901F9A5FE1FA25A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2">
    <w:name w:val="6259135B4B5B453B9977BF9B3DB972E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2">
    <w:name w:val="0E5D54F658B14713B67A9B93E09EDABC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2">
    <w:name w:val="A212223EB5304593B8CCE2355D55EA00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2">
    <w:name w:val="EDA23E2FE5BD433F89FBA3FBDA7EF4A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2">
    <w:name w:val="B8839409BFD64D70A4BF3A90CDDACB6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2">
    <w:name w:val="8959D8F735A246449149BAA591C5A9FE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2">
    <w:name w:val="D200503B3DC74878ABDFCDCF0D2CA787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54A00BD4C04410FBC9817754D844E48">
    <w:name w:val="654A00BD4C04410FBC9817754D844E48"/>
    <w:rsid w:val="00D15ED4"/>
  </w:style>
  <w:style w:type="paragraph" w:customStyle="1" w:styleId="54E8BC6E53E049AA9A720A56F42E4551">
    <w:name w:val="54E8BC6E53E049AA9A720A56F42E4551"/>
    <w:rsid w:val="00D15ED4"/>
  </w:style>
  <w:style w:type="paragraph" w:customStyle="1" w:styleId="1454A721825E445CAF2C79DB71CA8445">
    <w:name w:val="1454A721825E445CAF2C79DB71CA8445"/>
    <w:rsid w:val="00D15ED4"/>
  </w:style>
  <w:style w:type="paragraph" w:customStyle="1" w:styleId="11B4B77978E844978F6F001EB844178C">
    <w:name w:val="11B4B77978E844978F6F001EB844178C"/>
    <w:rsid w:val="00D15ED4"/>
  </w:style>
  <w:style w:type="paragraph" w:customStyle="1" w:styleId="00E8E65CE5634630BBE412A8C2C0B7DC">
    <w:name w:val="00E8E65CE5634630BBE412A8C2C0B7DC"/>
    <w:rsid w:val="00D15ED4"/>
  </w:style>
  <w:style w:type="paragraph" w:customStyle="1" w:styleId="967D133663AA4EEDA0C22D8101C893A1">
    <w:name w:val="967D133663AA4EEDA0C22D8101C893A1"/>
    <w:rsid w:val="00D15ED4"/>
  </w:style>
  <w:style w:type="paragraph" w:customStyle="1" w:styleId="8B2552BB6D514BD08E485C59C0DF109D20">
    <w:name w:val="8B2552BB6D514BD08E485C59C0DF109D20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4">
    <w:name w:val="BF7901F05A2B4488B5FD0CF5402504F844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4">
    <w:name w:val="F9CDB0D39F62494F99229D158048A4FE44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0">
    <w:name w:val="45F5045B38054E2C862F33F3BF09426840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9">
    <w:name w:val="B5DD68EDD8F247A8A2E2D2546D598E4939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9">
    <w:name w:val="084E8EDB779D444C84720A8DC39697CB39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7">
    <w:name w:val="73FFB360B6C545E29AC61A350C817BA037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9">
    <w:name w:val="E9E70A742C0045E78D9EDE7B87BA0B3B9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1">
    <w:name w:val="00E8E65CE5634630BBE412A8C2C0B7DC1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1">
    <w:name w:val="967D133663AA4EEDA0C22D8101C893A11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3">
    <w:name w:val="81E041626D5A448AB4D7C5BAFE23656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3">
    <w:name w:val="E7B679F969F743BABDC4857BE1BD03C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3">
    <w:name w:val="A11E9BDF14E84D0A91FBA7A29C99986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3">
    <w:name w:val="48225A594D5E42E8AD8F035A0F608D7B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3">
    <w:name w:val="6C4D5DBA2ED44B65ABB96772AC49B62A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3">
    <w:name w:val="126A2666A1894897910511E1812B9C7D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3">
    <w:name w:val="26E52374EA144B658EEAA69B6AD3520C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3">
    <w:name w:val="F910AAF63C784AE09FBD2E4A56639221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3">
    <w:name w:val="6BCBA935A6EC4B038927D93E9EE4B7DB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3">
    <w:name w:val="F0F5EBC6451447C1816D575EFD39AA03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3">
    <w:name w:val="2BA755BA02F7492CA53773A98B601D0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3">
    <w:name w:val="1DEA1A751EE0403E99630151DAA7C6A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3">
    <w:name w:val="04C4D025064C4A5A97D256D55B1FD831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3">
    <w:name w:val="9C525A2C3B41471492F0A31223D046E0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3">
    <w:name w:val="C5175138804445DE99309622B66A30E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3">
    <w:name w:val="C8951920C8CD46219150615E77394ED4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3">
    <w:name w:val="52D6C8F810FB4A3C9EF5ECB30666B6AC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3">
    <w:name w:val="9B6D8F45385942C791A329112BEA9D3E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3">
    <w:name w:val="A99AFF156C574FA8A510CD56A31C07E5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3">
    <w:name w:val="AF02845CEEFC4A958C2670AC5A413B2F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3">
    <w:name w:val="98A2BEC202AC4DA2901F9A5FE1FA25A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3">
    <w:name w:val="6259135B4B5B453B9977BF9B3DB972E4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3">
    <w:name w:val="0E5D54F658B14713B67A9B93E09EDABC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3">
    <w:name w:val="A212223EB5304593B8CCE2355D55EA00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3">
    <w:name w:val="EDA23E2FE5BD433F89FBA3FBDA7EF4A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3">
    <w:name w:val="B8839409BFD64D70A4BF3A90CDDACB6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3">
    <w:name w:val="8959D8F735A246449149BAA591C5A9FE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3">
    <w:name w:val="D200503B3DC74878ABDFCDCF0D2CA787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">
    <w:name w:val="F52812B0F24E483FA4AED8B52CF8A6A5"/>
    <w:rsid w:val="001D7F48"/>
  </w:style>
  <w:style w:type="paragraph" w:customStyle="1" w:styleId="8B2552BB6D514BD08E485C59C0DF109D21">
    <w:name w:val="8B2552BB6D514BD08E485C59C0DF109D21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5">
    <w:name w:val="BF7901F05A2B4488B5FD0CF5402504F845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5">
    <w:name w:val="F9CDB0D39F62494F99229D158048A4FE45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1">
    <w:name w:val="45F5045B38054E2C862F33F3BF09426841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0">
    <w:name w:val="B5DD68EDD8F247A8A2E2D2546D598E4940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0">
    <w:name w:val="084E8EDB779D444C84720A8DC39697CB40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8">
    <w:name w:val="73FFB360B6C545E29AC61A350C817BA038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0">
    <w:name w:val="E9E70A742C0045E78D9EDE7B87BA0B3B10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2">
    <w:name w:val="00E8E65CE5634630BBE412A8C2C0B7DC2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2">
    <w:name w:val="967D133663AA4EEDA0C22D8101C893A12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4">
    <w:name w:val="81E041626D5A448AB4D7C5BAFE23656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4">
    <w:name w:val="E7B679F969F743BABDC4857BE1BD03C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4">
    <w:name w:val="A11E9BDF14E84D0A91FBA7A29C99986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4">
    <w:name w:val="48225A594D5E42E8AD8F035A0F608D7B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4">
    <w:name w:val="6C4D5DBA2ED44B65ABB96772AC49B62A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4">
    <w:name w:val="126A2666A1894897910511E1812B9C7D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4">
    <w:name w:val="26E52374EA144B658EEAA69B6AD3520C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4">
    <w:name w:val="F910AAF63C784AE09FBD2E4A56639221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4">
    <w:name w:val="6BCBA935A6EC4B038927D93E9EE4B7DB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4">
    <w:name w:val="F0F5EBC6451447C1816D575EFD39AA03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4">
    <w:name w:val="2BA755BA02F7492CA53773A98B601D0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4">
    <w:name w:val="1DEA1A751EE0403E99630151DAA7C6A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4">
    <w:name w:val="04C4D025064C4A5A97D256D55B1FD831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4">
    <w:name w:val="9C525A2C3B41471492F0A31223D046E0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4">
    <w:name w:val="C5175138804445DE99309622B66A30E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4">
    <w:name w:val="C8951920C8CD46219150615E77394ED4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4">
    <w:name w:val="52D6C8F810FB4A3C9EF5ECB30666B6AC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4">
    <w:name w:val="9B6D8F45385942C791A329112BEA9D3E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4">
    <w:name w:val="A99AFF156C574FA8A510CD56A31C07E5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4">
    <w:name w:val="AF02845CEEFC4A958C2670AC5A413B2F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4">
    <w:name w:val="98A2BEC202AC4DA2901F9A5FE1FA25A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4">
    <w:name w:val="6259135B4B5B453B9977BF9B3DB972E4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4">
    <w:name w:val="0E5D54F658B14713B67A9B93E09EDABC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4">
    <w:name w:val="A212223EB5304593B8CCE2355D55EA00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4">
    <w:name w:val="EDA23E2FE5BD433F89FBA3FBDA7EF4A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4">
    <w:name w:val="B8839409BFD64D70A4BF3A90CDDACB6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4">
    <w:name w:val="8959D8F735A246449149BAA591C5A9FE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4">
    <w:name w:val="D200503B3DC74878ABDFCDCF0D2CA787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1">
    <w:name w:val="F52812B0F24E483FA4AED8B52CF8A6A51"/>
    <w:rsid w:val="005534D8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2">
    <w:name w:val="8B2552BB6D514BD08E485C59C0DF109D2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6">
    <w:name w:val="BF7901F05A2B4488B5FD0CF5402504F8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6">
    <w:name w:val="F9CDB0D39F62494F99229D158048A4FE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2">
    <w:name w:val="45F5045B38054E2C862F33F3BF094268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1">
    <w:name w:val="B5DD68EDD8F247A8A2E2D2546D598E494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1">
    <w:name w:val="084E8EDB779D444C84720A8DC39697CB4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9">
    <w:name w:val="73FFB360B6C545E29AC61A350C817BA039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1">
    <w:name w:val="E9E70A742C0045E78D9EDE7B87BA0B3B1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3">
    <w:name w:val="00E8E65CE5634630BBE412A8C2C0B7DC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3">
    <w:name w:val="967D133663AA4EEDA0C22D8101C893A1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5">
    <w:name w:val="81E041626D5A448AB4D7C5BAFE23656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5">
    <w:name w:val="E7B679F969F743BABDC4857BE1BD03C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5">
    <w:name w:val="A11E9BDF14E84D0A91FBA7A29C99986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5">
    <w:name w:val="48225A594D5E42E8AD8F035A0F608D7B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5">
    <w:name w:val="6C4D5DBA2ED44B65ABB96772AC49B62A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5">
    <w:name w:val="126A2666A1894897910511E1812B9C7D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5">
    <w:name w:val="26E52374EA144B658EEAA69B6AD3520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5">
    <w:name w:val="F910AAF63C784AE09FBD2E4A56639221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5">
    <w:name w:val="6BCBA935A6EC4B038927D93E9EE4B7DB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5">
    <w:name w:val="F0F5EBC6451447C1816D575EFD39AA03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5">
    <w:name w:val="2BA755BA02F7492CA53773A98B601D0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5">
    <w:name w:val="1DEA1A751EE0403E99630151DAA7C6A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5">
    <w:name w:val="04C4D025064C4A5A97D256D55B1FD831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5">
    <w:name w:val="9C525A2C3B41471492F0A31223D046E0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5">
    <w:name w:val="C5175138804445DE99309622B66A30E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5">
    <w:name w:val="C8951920C8CD46219150615E77394ED4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5">
    <w:name w:val="52D6C8F810FB4A3C9EF5ECB30666B6A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5">
    <w:name w:val="9B6D8F45385942C791A329112BEA9D3E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5">
    <w:name w:val="A99AFF156C574FA8A510CD56A31C07E5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5">
    <w:name w:val="AF02845CEEFC4A958C2670AC5A413B2F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5">
    <w:name w:val="98A2BEC202AC4DA2901F9A5FE1FA25A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5">
    <w:name w:val="6259135B4B5B453B9977BF9B3DB972E4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5">
    <w:name w:val="0E5D54F658B14713B67A9B93E09EDAB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5">
    <w:name w:val="A212223EB5304593B8CCE2355D55EA00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5">
    <w:name w:val="EDA23E2FE5BD433F89FBA3FBDA7EF4A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5">
    <w:name w:val="B8839409BFD64D70A4BF3A90CDDACB6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5">
    <w:name w:val="8959D8F735A246449149BAA591C5A9FE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5">
    <w:name w:val="D200503B3DC74878ABDFCDCF0D2CA787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2">
    <w:name w:val="F52812B0F24E483FA4AED8B52CF8A6A52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3">
    <w:name w:val="8B2552BB6D514BD08E485C59C0DF109D2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7">
    <w:name w:val="BF7901F05A2B4488B5FD0CF5402504F8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7">
    <w:name w:val="F9CDB0D39F62494F99229D158048A4FE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3">
    <w:name w:val="45F5045B38054E2C862F33F3BF0942684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2">
    <w:name w:val="B5DD68EDD8F247A8A2E2D2546D598E49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2">
    <w:name w:val="084E8EDB779D444C84720A8DC39697CB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0">
    <w:name w:val="73FFB360B6C545E29AC61A350C817BA040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2">
    <w:name w:val="E9E70A742C0045E78D9EDE7B87BA0B3B1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4">
    <w:name w:val="00E8E65CE5634630BBE412A8C2C0B7DC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4">
    <w:name w:val="967D133663AA4EEDA0C22D8101C893A1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6">
    <w:name w:val="81E041626D5A448AB4D7C5BAFE23656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6">
    <w:name w:val="E7B679F969F743BABDC4857BE1BD03C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6">
    <w:name w:val="A11E9BDF14E84D0A91FBA7A29C99986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6">
    <w:name w:val="48225A594D5E42E8AD8F035A0F608D7B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6">
    <w:name w:val="6C4D5DBA2ED44B65ABB96772AC49B62A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6">
    <w:name w:val="126A2666A1894897910511E1812B9C7D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6">
    <w:name w:val="26E52374EA144B658EEAA69B6AD3520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6">
    <w:name w:val="F910AAF63C784AE09FBD2E4A56639221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6">
    <w:name w:val="6BCBA935A6EC4B038927D93E9EE4B7DB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6">
    <w:name w:val="F0F5EBC6451447C1816D575EFD39AA03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6">
    <w:name w:val="2BA755BA02F7492CA53773A98B601D0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6">
    <w:name w:val="1DEA1A751EE0403E99630151DAA7C6A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6">
    <w:name w:val="04C4D025064C4A5A97D256D55B1FD831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6">
    <w:name w:val="9C525A2C3B41471492F0A31223D046E0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6">
    <w:name w:val="C5175138804445DE99309622B66A30E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6">
    <w:name w:val="C8951920C8CD46219150615E77394ED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6">
    <w:name w:val="52D6C8F810FB4A3C9EF5ECB30666B6A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6">
    <w:name w:val="9B6D8F45385942C791A329112BEA9D3E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6">
    <w:name w:val="A99AFF156C574FA8A510CD56A31C07E5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6">
    <w:name w:val="AF02845CEEFC4A958C2670AC5A413B2F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6">
    <w:name w:val="98A2BEC202AC4DA2901F9A5FE1FA25A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6">
    <w:name w:val="6259135B4B5B453B9977BF9B3DB972E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6">
    <w:name w:val="0E5D54F658B14713B67A9B93E09EDAB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6">
    <w:name w:val="A212223EB5304593B8CCE2355D55EA00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6">
    <w:name w:val="EDA23E2FE5BD433F89FBA3FBDA7EF4A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6">
    <w:name w:val="B8839409BFD64D70A4BF3A90CDDACB6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6">
    <w:name w:val="8959D8F735A246449149BAA591C5A9FE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6">
    <w:name w:val="D200503B3DC74878ABDFCDCF0D2CA787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3">
    <w:name w:val="F52812B0F24E483FA4AED8B52CF8A6A53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4">
    <w:name w:val="8B2552BB6D514BD08E485C59C0DF109D2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8">
    <w:name w:val="BF7901F05A2B4488B5FD0CF5402504F8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8">
    <w:name w:val="F9CDB0D39F62494F99229D158048A4FE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4">
    <w:name w:val="45F5045B38054E2C862F33F3BF0942684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3">
    <w:name w:val="B5DD68EDD8F247A8A2E2D2546D598E494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3">
    <w:name w:val="084E8EDB779D444C84720A8DC39697CB4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1">
    <w:name w:val="73FFB360B6C545E29AC61A350C817BA04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3">
    <w:name w:val="E9E70A742C0045E78D9EDE7B87BA0B3B1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5">
    <w:name w:val="00E8E65CE5634630BBE412A8C2C0B7D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5">
    <w:name w:val="967D133663AA4EEDA0C22D8101C893A1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7">
    <w:name w:val="E7B679F969F743BABDC4857BE1BD03C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7">
    <w:name w:val="A11E9BDF14E84D0A91FBA7A29C99986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7">
    <w:name w:val="48225A594D5E42E8AD8F035A0F608D7B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7">
    <w:name w:val="6C4D5DBA2ED44B65ABB96772AC49B62A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7">
    <w:name w:val="126A2666A1894897910511E1812B9C7D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7">
    <w:name w:val="26E52374EA144B658EEAA69B6AD3520C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7">
    <w:name w:val="F910AAF63C784AE09FBD2E4A56639221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7">
    <w:name w:val="6BCBA935A6EC4B038927D93E9EE4B7DB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7">
    <w:name w:val="F0F5EBC6451447C1816D575EFD39AA03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7">
    <w:name w:val="2BA755BA02F7492CA53773A98B601D0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7">
    <w:name w:val="1DEA1A751EE0403E99630151DAA7C6A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7">
    <w:name w:val="04C4D025064C4A5A97D256D55B1FD831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7">
    <w:name w:val="9C525A2C3B41471492F0A31223D046E0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7">
    <w:name w:val="C5175138804445DE99309622B66A30E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7">
    <w:name w:val="C8951920C8CD46219150615E77394ED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7">
    <w:name w:val="52D6C8F810FB4A3C9EF5ECB30666B6AC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7">
    <w:name w:val="9B6D8F45385942C791A329112BEA9D3E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7">
    <w:name w:val="A99AFF156C574FA8A510CD56A31C07E5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7">
    <w:name w:val="AF02845CEEFC4A958C2670AC5A413B2F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7">
    <w:name w:val="98A2BEC202AC4DA2901F9A5FE1FA25A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7">
    <w:name w:val="6259135B4B5B453B9977BF9B3DB972E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7">
    <w:name w:val="0E5D54F658B14713B67A9B93E09EDABC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7">
    <w:name w:val="A212223EB5304593B8CCE2355D55EA00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7">
    <w:name w:val="EDA23E2FE5BD433F89FBA3FBDA7EF4A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7">
    <w:name w:val="B8839409BFD64D70A4BF3A90CDDACB6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7">
    <w:name w:val="8959D8F735A246449149BAA591C5A9FE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7">
    <w:name w:val="D200503B3DC74878ABDFCDCF0D2CA787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4">
    <w:name w:val="F52812B0F24E483FA4AED8B52CF8A6A54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5">
    <w:name w:val="8B2552BB6D514BD08E485C59C0DF109D2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9">
    <w:name w:val="BF7901F05A2B4488B5FD0CF5402504F849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9">
    <w:name w:val="F9CDB0D39F62494F99229D158048A4FE49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5">
    <w:name w:val="45F5045B38054E2C862F33F3BF0942684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4">
    <w:name w:val="B5DD68EDD8F247A8A2E2D2546D598E494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4">
    <w:name w:val="084E8EDB779D444C84720A8DC39697CB4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2">
    <w:name w:val="73FFB360B6C545E29AC61A350C817BA0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4">
    <w:name w:val="E9E70A742C0045E78D9EDE7B87BA0B3B1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6">
    <w:name w:val="00E8E65CE5634630BBE412A8C2C0B7D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6">
    <w:name w:val="967D133663AA4EEDA0C22D8101C893A1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8">
    <w:name w:val="E7B679F969F743BABDC4857BE1BD03C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8">
    <w:name w:val="A11E9BDF14E84D0A91FBA7A29C99986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8">
    <w:name w:val="48225A594D5E42E8AD8F035A0F608D7B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8">
    <w:name w:val="6C4D5DBA2ED44B65ABB96772AC49B62A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8">
    <w:name w:val="126A2666A1894897910511E1812B9C7D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8">
    <w:name w:val="26E52374EA144B658EEAA69B6AD3520C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8">
    <w:name w:val="F910AAF63C784AE09FBD2E4A56639221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8">
    <w:name w:val="6BCBA935A6EC4B038927D93E9EE4B7DB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8">
    <w:name w:val="F0F5EBC6451447C1816D575EFD39AA03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8">
    <w:name w:val="2BA755BA02F7492CA53773A98B601D0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8">
    <w:name w:val="1DEA1A751EE0403E99630151DAA7C6A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8">
    <w:name w:val="04C4D025064C4A5A97D256D55B1FD831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8">
    <w:name w:val="9C525A2C3B41471492F0A31223D046E0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8">
    <w:name w:val="C5175138804445DE99309622B66A30E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8">
    <w:name w:val="C8951920C8CD46219150615E77394ED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8">
    <w:name w:val="52D6C8F810FB4A3C9EF5ECB30666B6AC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8">
    <w:name w:val="9B6D8F45385942C791A329112BEA9D3E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8">
    <w:name w:val="A99AFF156C574FA8A510CD56A31C07E5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8">
    <w:name w:val="AF02845CEEFC4A958C2670AC5A413B2F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8">
    <w:name w:val="98A2BEC202AC4DA2901F9A5FE1FA25A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8">
    <w:name w:val="6259135B4B5B453B9977BF9B3DB972E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8">
    <w:name w:val="0E5D54F658B14713B67A9B93E09EDABC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8">
    <w:name w:val="A212223EB5304593B8CCE2355D55EA00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8">
    <w:name w:val="EDA23E2FE5BD433F89FBA3FBDA7EF4A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8">
    <w:name w:val="B8839409BFD64D70A4BF3A90CDDACB6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8">
    <w:name w:val="8959D8F735A246449149BAA591C5A9FE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8">
    <w:name w:val="D200503B3DC74878ABDFCDCF0D2CA787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5">
    <w:name w:val="F52812B0F24E483FA4AED8B52CF8A6A55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F3E10CC872C142539A3BAC3A32122391">
    <w:name w:val="F3E10CC872C142539A3BAC3A32122391"/>
    <w:rsid w:val="00661C88"/>
  </w:style>
  <w:style w:type="paragraph" w:customStyle="1" w:styleId="8B2552BB6D514BD08E485C59C0DF109D26">
    <w:name w:val="8B2552BB6D514BD08E485C59C0DF109D26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50">
    <w:name w:val="BF7901F05A2B4488B5FD0CF5402504F850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F3E10CC872C142539A3BAC3A321223911">
    <w:name w:val="F3E10CC872C142539A3BAC3A321223911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6">
    <w:name w:val="45F5045B38054E2C862F33F3BF09426846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5">
    <w:name w:val="B5DD68EDD8F247A8A2E2D2546D598E4945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5">
    <w:name w:val="084E8EDB779D444C84720A8DC39697CB45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3">
    <w:name w:val="73FFB360B6C545E29AC61A350C817BA043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5">
    <w:name w:val="E9E70A742C0045E78D9EDE7B87BA0B3B15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7">
    <w:name w:val="00E8E65CE5634630BBE412A8C2C0B7DC7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7">
    <w:name w:val="967D133663AA4EEDA0C22D8101C893A17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9">
    <w:name w:val="E7B679F969F743BABDC4857BE1BD03C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9">
    <w:name w:val="A11E9BDF14E84D0A91FBA7A29C99986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9">
    <w:name w:val="48225A594D5E42E8AD8F035A0F608D7B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9">
    <w:name w:val="6C4D5DBA2ED44B65ABB96772AC49B62A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9">
    <w:name w:val="126A2666A1894897910511E1812B9C7D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9">
    <w:name w:val="26E52374EA144B658EEAA69B6AD3520C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9">
    <w:name w:val="F910AAF63C784AE09FBD2E4A56639221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9">
    <w:name w:val="6BCBA935A6EC4B038927D93E9EE4B7DB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9">
    <w:name w:val="F0F5EBC6451447C1816D575EFD39AA03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9">
    <w:name w:val="2BA755BA02F7492CA53773A98B601D0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9">
    <w:name w:val="1DEA1A751EE0403E99630151DAA7C6A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9">
    <w:name w:val="04C4D025064C4A5A97D256D55B1FD831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9">
    <w:name w:val="9C525A2C3B41471492F0A31223D046E0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9">
    <w:name w:val="C5175138804445DE99309622B66A30E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9">
    <w:name w:val="C8951920C8CD46219150615E77394ED4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9">
    <w:name w:val="52D6C8F810FB4A3C9EF5ECB30666B6AC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9">
    <w:name w:val="9B6D8F45385942C791A329112BEA9D3E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9">
    <w:name w:val="A99AFF156C574FA8A510CD56A31C07E5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9">
    <w:name w:val="AF02845CEEFC4A958C2670AC5A413B2F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9">
    <w:name w:val="98A2BEC202AC4DA2901F9A5FE1FA25A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9">
    <w:name w:val="6259135B4B5B453B9977BF9B3DB972E4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9">
    <w:name w:val="0E5D54F658B14713B67A9B93E09EDABC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9">
    <w:name w:val="A212223EB5304593B8CCE2355D55EA00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9">
    <w:name w:val="EDA23E2FE5BD433F89FBA3FBDA7EF4A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9">
    <w:name w:val="B8839409BFD64D70A4BF3A90CDDACB6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9">
    <w:name w:val="8959D8F735A246449149BAA591C5A9FE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9">
    <w:name w:val="D200503B3DC74878ABDFCDCF0D2CA7879"/>
    <w:rsid w:val="00213B55"/>
    <w:pPr>
      <w:spacing w:after="0"/>
    </w:pPr>
    <w:rPr>
      <w:rFonts w:ascii="Arial" w:eastAsia="Arial" w:hAnsi="Arial" w:cs="Arial"/>
      <w:color w:val="00000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213B55"/>
    <w:rPr>
      <w:color w:val="808080"/>
    </w:rPr>
  </w:style>
  <w:style w:type="paragraph" w:customStyle="1" w:styleId="8B86CA96297743E3B87ADCDB5A45723E">
    <w:name w:val="8B86CA96297743E3B87ADCDB5A45723E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">
    <w:name w:val="BF7901F05A2B4488B5FD0CF5402504F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">
    <w:name w:val="F9CDB0D39F62494F99229D158048A4FE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">
    <w:name w:val="BF7901F05A2B4488B5FD0CF5402504F8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">
    <w:name w:val="F9CDB0D39F62494F99229D158048A4FE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">
    <w:name w:val="BF7901F05A2B4488B5FD0CF5402504F8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">
    <w:name w:val="F9CDB0D39F62494F99229D158048A4FE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9EA3423F7C2C49CEA1043A8D47ED354C">
    <w:name w:val="9EA3423F7C2C49CEA1043A8D47ED354C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">
    <w:name w:val="BF7901F05A2B4488B5FD0CF5402504F8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">
    <w:name w:val="F9CDB0D39F62494F99229D158048A4FE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9EA3423F7C2C49CEA1043A8D47ED354C1">
    <w:name w:val="9EA3423F7C2C49CEA1043A8D47ED354C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">
    <w:name w:val="BF7901F05A2B4488B5FD0CF5402504F8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">
    <w:name w:val="F9CDB0D39F62494F99229D158048A4FE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9EA3423F7C2C49CEA1043A8D47ED354C2">
    <w:name w:val="9EA3423F7C2C49CEA1043A8D47ED354C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">
    <w:name w:val="45F5045B38054E2C862F33F3BF094268"/>
    <w:rsid w:val="00B67144"/>
  </w:style>
  <w:style w:type="paragraph" w:customStyle="1" w:styleId="BF7901F05A2B4488B5FD0CF5402504F85">
    <w:name w:val="BF7901F05A2B4488B5FD0CF5402504F8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5">
    <w:name w:val="F9CDB0D39F62494F99229D158048A4FE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">
    <w:name w:val="45F5045B38054E2C862F33F3BF094268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">
    <w:name w:val="B621E6FD37D0423FA9B0CB60418B17AE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">
    <w:name w:val="B5DD68EDD8F247A8A2E2D2546D598E4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">
    <w:name w:val="084E8EDB779D444C84720A8DC39697CB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6">
    <w:name w:val="BF7901F05A2B4488B5FD0CF5402504F8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6">
    <w:name w:val="F9CDB0D39F62494F99229D158048A4FE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">
    <w:name w:val="45F5045B38054E2C862F33F3BF094268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">
    <w:name w:val="B621E6FD37D0423FA9B0CB60418B17AE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">
    <w:name w:val="B5DD68EDD8F247A8A2E2D2546D598E49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">
    <w:name w:val="084E8EDB779D444C84720A8DC39697CB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7">
    <w:name w:val="BF7901F05A2B4488B5FD0CF5402504F8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7">
    <w:name w:val="F9CDB0D39F62494F99229D158048A4FE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">
    <w:name w:val="45F5045B38054E2C862F33F3BF094268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2">
    <w:name w:val="B621E6FD37D0423FA9B0CB60418B17AE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">
    <w:name w:val="B5DD68EDD8F247A8A2E2D2546D598E49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">
    <w:name w:val="084E8EDB779D444C84720A8DC39697CB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">
    <w:name w:val="73FFB360B6C545E29AC61A350C817BA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8">
    <w:name w:val="BF7901F05A2B4488B5FD0CF5402504F8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8">
    <w:name w:val="F9CDB0D39F62494F99229D158048A4FE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">
    <w:name w:val="45F5045B38054E2C862F33F3BF094268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3">
    <w:name w:val="B621E6FD37D0423FA9B0CB60418B17AE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">
    <w:name w:val="B5DD68EDD8F247A8A2E2D2546D598E49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">
    <w:name w:val="084E8EDB779D444C84720A8DC39697CB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">
    <w:name w:val="73FFB360B6C545E29AC61A350C817BA0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8A2CAF17A9A141ED98ABE2E420D2785C">
    <w:name w:val="8A2CAF17A9A141ED98ABE2E420D2785C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9">
    <w:name w:val="BF7901F05A2B4488B5FD0CF5402504F8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9">
    <w:name w:val="F9CDB0D39F62494F99229D158048A4FE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5">
    <w:name w:val="45F5045B38054E2C862F33F3BF094268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4">
    <w:name w:val="B621E6FD37D0423FA9B0CB60418B17AE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">
    <w:name w:val="B5DD68EDD8F247A8A2E2D2546D598E49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">
    <w:name w:val="084E8EDB779D444C84720A8DC39697CB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">
    <w:name w:val="73FFB360B6C545E29AC61A350C817BA0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8A2CAF17A9A141ED98ABE2E420D2785C1">
    <w:name w:val="8A2CAF17A9A141ED98ABE2E420D2785C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0">
    <w:name w:val="BF7901F05A2B4488B5FD0CF5402504F8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0">
    <w:name w:val="F9CDB0D39F62494F99229D158048A4FE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6">
    <w:name w:val="45F5045B38054E2C862F33F3BF094268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5">
    <w:name w:val="B621E6FD37D0423FA9B0CB60418B17AE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5">
    <w:name w:val="B5DD68EDD8F247A8A2E2D2546D598E49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5">
    <w:name w:val="084E8EDB779D444C84720A8DC39697CB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">
    <w:name w:val="73FFB360B6C545E29AC61A350C817BA0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1">
    <w:name w:val="BF7901F05A2B4488B5FD0CF5402504F8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1">
    <w:name w:val="F9CDB0D39F62494F99229D158048A4FE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7">
    <w:name w:val="45F5045B38054E2C862F33F3BF094268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6">
    <w:name w:val="B621E6FD37D0423FA9B0CB60418B17AE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6">
    <w:name w:val="B5DD68EDD8F247A8A2E2D2546D598E49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6">
    <w:name w:val="084E8EDB779D444C84720A8DC39697CB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">
    <w:name w:val="73FFB360B6C545E29AC61A350C817BA0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2">
    <w:name w:val="BF7901F05A2B4488B5FD0CF5402504F8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2">
    <w:name w:val="F9CDB0D39F62494F99229D158048A4FE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8">
    <w:name w:val="45F5045B38054E2C862F33F3BF094268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7">
    <w:name w:val="B621E6FD37D0423FA9B0CB60418B17AE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7">
    <w:name w:val="B5DD68EDD8F247A8A2E2D2546D598E49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7">
    <w:name w:val="084E8EDB779D444C84720A8DC39697CB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5">
    <w:name w:val="73FFB360B6C545E29AC61A350C817BA0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3">
    <w:name w:val="BF7901F05A2B4488B5FD0CF5402504F8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3">
    <w:name w:val="F9CDB0D39F62494F99229D158048A4FE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9">
    <w:name w:val="45F5045B38054E2C862F33F3BF094268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8">
    <w:name w:val="B621E6FD37D0423FA9B0CB60418B17AE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8">
    <w:name w:val="B5DD68EDD8F247A8A2E2D2546D598E49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8">
    <w:name w:val="084E8EDB779D444C84720A8DC39697CB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6">
    <w:name w:val="73FFB360B6C545E29AC61A350C817BA0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4">
    <w:name w:val="BF7901F05A2B4488B5FD0CF5402504F8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4">
    <w:name w:val="F9CDB0D39F62494F99229D158048A4FE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0">
    <w:name w:val="45F5045B38054E2C862F33F3BF094268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9">
    <w:name w:val="B621E6FD37D0423FA9B0CB60418B17AE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9">
    <w:name w:val="B5DD68EDD8F247A8A2E2D2546D598E49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9">
    <w:name w:val="084E8EDB779D444C84720A8DC39697CB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7">
    <w:name w:val="73FFB360B6C545E29AC61A350C817BA0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5">
    <w:name w:val="BF7901F05A2B4488B5FD0CF5402504F8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5">
    <w:name w:val="F9CDB0D39F62494F99229D158048A4FE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1">
    <w:name w:val="45F5045B38054E2C862F33F3BF094268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0">
    <w:name w:val="B621E6FD37D0423FA9B0CB60418B17AE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0">
    <w:name w:val="B5DD68EDD8F247A8A2E2D2546D598E49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0">
    <w:name w:val="084E8EDB779D444C84720A8DC39697CB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8">
    <w:name w:val="73FFB360B6C545E29AC61A350C817BA0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6">
    <w:name w:val="BF7901F05A2B4488B5FD0CF5402504F8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6">
    <w:name w:val="F9CDB0D39F62494F99229D158048A4FE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2">
    <w:name w:val="45F5045B38054E2C862F33F3BF094268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1">
    <w:name w:val="B621E6FD37D0423FA9B0CB60418B17AE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1">
    <w:name w:val="B5DD68EDD8F247A8A2E2D2546D598E49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1">
    <w:name w:val="084E8EDB779D444C84720A8DC39697CB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9">
    <w:name w:val="73FFB360B6C545E29AC61A350C817BA0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7">
    <w:name w:val="BF7901F05A2B4488B5FD0CF5402504F81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7">
    <w:name w:val="F9CDB0D39F62494F99229D158048A4FE1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3">
    <w:name w:val="45F5045B38054E2C862F33F3BF094268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2">
    <w:name w:val="B621E6FD37D0423FA9B0CB60418B17AE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2">
    <w:name w:val="B5DD68EDD8F247A8A2E2D2546D598E49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2">
    <w:name w:val="084E8EDB779D444C84720A8DC39697CB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0">
    <w:name w:val="73FFB360B6C545E29AC61A350C817BA01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8">
    <w:name w:val="BF7901F05A2B4488B5FD0CF5402504F81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8">
    <w:name w:val="F9CDB0D39F62494F99229D158048A4FE18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4">
    <w:name w:val="45F5045B38054E2C862F33F3BF094268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621E6FD37D0423FA9B0CB60418B17AE13">
    <w:name w:val="B621E6FD37D0423FA9B0CB60418B17AE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3">
    <w:name w:val="B5DD68EDD8F247A8A2E2D2546D598E49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3">
    <w:name w:val="084E8EDB779D444C84720A8DC39697CB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1">
    <w:name w:val="73FFB360B6C545E29AC61A350C817BA01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19">
    <w:name w:val="BF7901F05A2B4488B5FD0CF5402504F81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19">
    <w:name w:val="F9CDB0D39F62494F99229D158048A4FE19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5">
    <w:name w:val="45F5045B38054E2C862F33F3BF094268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4">
    <w:name w:val="B5DD68EDD8F247A8A2E2D2546D598E49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4">
    <w:name w:val="084E8EDB779D444C84720A8DC39697CB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2">
    <w:name w:val="73FFB360B6C545E29AC61A350C817BA012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0">
    <w:name w:val="BF7901F05A2B4488B5FD0CF5402504F82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0">
    <w:name w:val="F9CDB0D39F62494F99229D158048A4FE20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6">
    <w:name w:val="45F5045B38054E2C862F33F3BF094268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5">
    <w:name w:val="B5DD68EDD8F247A8A2E2D2546D598E49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5">
    <w:name w:val="084E8EDB779D444C84720A8DC39697CB15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3">
    <w:name w:val="73FFB360B6C545E29AC61A350C817BA013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1">
    <w:name w:val="BF7901F05A2B4488B5FD0CF5402504F82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1">
    <w:name w:val="F9CDB0D39F62494F99229D158048A4FE21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7">
    <w:name w:val="45F5045B38054E2C862F33F3BF09426817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6">
    <w:name w:val="B5DD68EDD8F247A8A2E2D2546D598E49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6">
    <w:name w:val="084E8EDB779D444C84720A8DC39697CB16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4">
    <w:name w:val="73FFB360B6C545E29AC61A350C817BA014"/>
    <w:rsid w:val="00B6714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2">
    <w:name w:val="BF7901F05A2B4488B5FD0CF5402504F8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2">
    <w:name w:val="F9CDB0D39F62494F99229D158048A4FE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8">
    <w:name w:val="45F5045B38054E2C862F33F3BF094268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7">
    <w:name w:val="B5DD68EDD8F247A8A2E2D2546D598E491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7">
    <w:name w:val="084E8EDB779D444C84720A8DC39697CB1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5">
    <w:name w:val="73FFB360B6C545E29AC61A350C817BA01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3">
    <w:name w:val="BF7901F05A2B4488B5FD0CF5402504F8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3">
    <w:name w:val="F9CDB0D39F62494F99229D158048A4FE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19">
    <w:name w:val="45F5045B38054E2C862F33F3BF094268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8">
    <w:name w:val="B5DD68EDD8F247A8A2E2D2546D598E49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8">
    <w:name w:val="084E8EDB779D444C84720A8DC39697CB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6">
    <w:name w:val="73FFB360B6C545E29AC61A350C817BA016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">
    <w:name w:val="8B2552BB6D514BD08E485C59C0DF109D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4">
    <w:name w:val="BF7901F05A2B4488B5FD0CF5402504F8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4">
    <w:name w:val="F9CDB0D39F62494F99229D158048A4FE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0">
    <w:name w:val="45F5045B38054E2C862F33F3BF094268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19">
    <w:name w:val="B5DD68EDD8F247A8A2E2D2546D598E49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19">
    <w:name w:val="084E8EDB779D444C84720A8DC39697CB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7">
    <w:name w:val="73FFB360B6C545E29AC61A350C817BA01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">
    <w:name w:val="8B2552BB6D514BD08E485C59C0DF109D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5">
    <w:name w:val="BF7901F05A2B4488B5FD0CF5402504F82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5">
    <w:name w:val="F9CDB0D39F62494F99229D158048A4FE2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1">
    <w:name w:val="45F5045B38054E2C862F33F3BF094268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0">
    <w:name w:val="B5DD68EDD8F247A8A2E2D2546D598E49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0">
    <w:name w:val="084E8EDB779D444C84720A8DC39697CB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8">
    <w:name w:val="73FFB360B6C545E29AC61A350C817BA01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2">
    <w:name w:val="8B2552BB6D514BD08E485C59C0DF109D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6">
    <w:name w:val="BF7901F05A2B4488B5FD0CF5402504F826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6">
    <w:name w:val="F9CDB0D39F62494F99229D158048A4FE26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2">
    <w:name w:val="45F5045B38054E2C862F33F3BF094268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1">
    <w:name w:val="B5DD68EDD8F247A8A2E2D2546D598E49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1">
    <w:name w:val="084E8EDB779D444C84720A8DC39697CB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19">
    <w:name w:val="73FFB360B6C545E29AC61A350C817BA01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3">
    <w:name w:val="8B2552BB6D514BD08E485C59C0DF109D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7">
    <w:name w:val="BF7901F05A2B4488B5FD0CF5402504F82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7">
    <w:name w:val="F9CDB0D39F62494F99229D158048A4FE27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3">
    <w:name w:val="45F5045B38054E2C862F33F3BF094268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2">
    <w:name w:val="B5DD68EDD8F247A8A2E2D2546D598E49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2">
    <w:name w:val="084E8EDB779D444C84720A8DC39697CB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0">
    <w:name w:val="73FFB360B6C545E29AC61A350C817BA020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4">
    <w:name w:val="8B2552BB6D514BD08E485C59C0DF109D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8">
    <w:name w:val="BF7901F05A2B4488B5FD0CF5402504F82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8">
    <w:name w:val="F9CDB0D39F62494F99229D158048A4FE28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4">
    <w:name w:val="45F5045B38054E2C862F33F3BF094268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3">
    <w:name w:val="B5DD68EDD8F247A8A2E2D2546D598E49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3">
    <w:name w:val="084E8EDB779D444C84720A8DC39697CB23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1">
    <w:name w:val="73FFB360B6C545E29AC61A350C817BA021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5">
    <w:name w:val="8B2552BB6D514BD08E485C59C0DF109D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29">
    <w:name w:val="BF7901F05A2B4488B5FD0CF5402504F82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29">
    <w:name w:val="F9CDB0D39F62494F99229D158048A4FE29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5">
    <w:name w:val="45F5045B38054E2C862F33F3BF09426825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4">
    <w:name w:val="B5DD68EDD8F247A8A2E2D2546D598E49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4">
    <w:name w:val="084E8EDB779D444C84720A8DC39697CB24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2">
    <w:name w:val="73FFB360B6C545E29AC61A350C817BA022"/>
    <w:rsid w:val="00AB4F9A"/>
    <w:pPr>
      <w:spacing w:after="0"/>
    </w:pPr>
    <w:rPr>
      <w:rFonts w:ascii="Arial" w:eastAsia="Arial" w:hAnsi="Arial" w:cs="Arial"/>
      <w:color w:val="000000"/>
    </w:rPr>
  </w:style>
  <w:style w:type="paragraph" w:customStyle="1" w:styleId="8B2001A110594320803285E80D3EE0D0">
    <w:name w:val="8B2001A110594320803285E80D3EE0D0"/>
    <w:rsid w:val="00AB4F9A"/>
  </w:style>
  <w:style w:type="paragraph" w:customStyle="1" w:styleId="8B2552BB6D514BD08E485C59C0DF109D6">
    <w:name w:val="8B2552BB6D514BD08E485C59C0DF109D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0">
    <w:name w:val="BF7901F05A2B4488B5FD0CF5402504F8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0">
    <w:name w:val="F9CDB0D39F62494F99229D158048A4FE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6">
    <w:name w:val="45F5045B38054E2C862F33F3BF094268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5">
    <w:name w:val="B5DD68EDD8F247A8A2E2D2546D598E492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5">
    <w:name w:val="084E8EDB779D444C84720A8DC39697CB2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3">
    <w:name w:val="73FFB360B6C545E29AC61A350C817BA02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7">
    <w:name w:val="8B2552BB6D514BD08E485C59C0DF109D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1">
    <w:name w:val="BF7901F05A2B4488B5FD0CF5402504F8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1">
    <w:name w:val="F9CDB0D39F62494F99229D158048A4FE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7">
    <w:name w:val="45F5045B38054E2C862F33F3BF094268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6">
    <w:name w:val="B5DD68EDD8F247A8A2E2D2546D598E49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6">
    <w:name w:val="084E8EDB779D444C84720A8DC39697CB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4">
    <w:name w:val="73FFB360B6C545E29AC61A350C817BA02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8">
    <w:name w:val="8B2552BB6D514BD08E485C59C0DF109D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2">
    <w:name w:val="BF7901F05A2B4488B5FD0CF5402504F8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2">
    <w:name w:val="F9CDB0D39F62494F99229D158048A4FE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8">
    <w:name w:val="45F5045B38054E2C862F33F3BF094268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7">
    <w:name w:val="B5DD68EDD8F247A8A2E2D2546D598E49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7">
    <w:name w:val="084E8EDB779D444C84720A8DC39697CB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5">
    <w:name w:val="73FFB360B6C545E29AC61A350C817BA02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9">
    <w:name w:val="8B2552BB6D514BD08E485C59C0DF109D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3">
    <w:name w:val="BF7901F05A2B4488B5FD0CF5402504F8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3">
    <w:name w:val="F9CDB0D39F62494F99229D158048A4FE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29">
    <w:name w:val="45F5045B38054E2C862F33F3BF094268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8">
    <w:name w:val="B5DD68EDD8F247A8A2E2D2546D598E49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8">
    <w:name w:val="084E8EDB779D444C84720A8DC39697CB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6">
    <w:name w:val="73FFB360B6C545E29AC61A350C817BA02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0">
    <w:name w:val="8B2552BB6D514BD08E485C59C0DF109D1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4">
    <w:name w:val="BF7901F05A2B4488B5FD0CF5402504F8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4">
    <w:name w:val="F9CDB0D39F62494F99229D158048A4FE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0">
    <w:name w:val="45F5045B38054E2C862F33F3BF094268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29">
    <w:name w:val="B5DD68EDD8F247A8A2E2D2546D598E49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29">
    <w:name w:val="084E8EDB779D444C84720A8DC39697CB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7">
    <w:name w:val="73FFB360B6C545E29AC61A350C817BA02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1">
    <w:name w:val="8B2552BB6D514BD08E485C59C0DF109D1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5">
    <w:name w:val="BF7901F05A2B4488B5FD0CF5402504F83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5">
    <w:name w:val="F9CDB0D39F62494F99229D158048A4FE3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1">
    <w:name w:val="45F5045B38054E2C862F33F3BF094268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0">
    <w:name w:val="B5DD68EDD8F247A8A2E2D2546D598E49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0">
    <w:name w:val="084E8EDB779D444C84720A8DC39697CB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8">
    <w:name w:val="73FFB360B6C545E29AC61A350C817BA02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">
    <w:name w:val="E9E70A742C0045E78D9EDE7B87BA0B3B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">
    <w:name w:val="D4EACD479EEE45749063A4794FFD6AEE"/>
    <w:rsid w:val="006839C6"/>
  </w:style>
  <w:style w:type="paragraph" w:customStyle="1" w:styleId="8B2552BB6D514BD08E485C59C0DF109D12">
    <w:name w:val="8B2552BB6D514BD08E485C59C0DF109D1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6">
    <w:name w:val="BF7901F05A2B4488B5FD0CF5402504F83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6">
    <w:name w:val="F9CDB0D39F62494F99229D158048A4FE36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2">
    <w:name w:val="45F5045B38054E2C862F33F3BF094268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1">
    <w:name w:val="B5DD68EDD8F247A8A2E2D2546D598E49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1">
    <w:name w:val="084E8EDB779D444C84720A8DC39697CB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29">
    <w:name w:val="73FFB360B6C545E29AC61A350C817BA02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">
    <w:name w:val="E9E70A742C0045E78D9EDE7B87BA0B3B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">
    <w:name w:val="60F156C201A14606BFD0307253666F0D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1">
    <w:name w:val="D4EACD479EEE45749063A4794FFD6AEE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">
    <w:name w:val="0EB651176A734F2E9EC9626D0141F19C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3">
    <w:name w:val="8B2552BB6D514BD08E485C59C0DF109D1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7">
    <w:name w:val="BF7901F05A2B4488B5FD0CF5402504F83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7">
    <w:name w:val="F9CDB0D39F62494F99229D158048A4FE37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3">
    <w:name w:val="45F5045B38054E2C862F33F3BF094268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2">
    <w:name w:val="B5DD68EDD8F247A8A2E2D2546D598E49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2">
    <w:name w:val="084E8EDB779D444C84720A8DC39697CB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0">
    <w:name w:val="73FFB360B6C545E29AC61A350C817BA030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2">
    <w:name w:val="E9E70A742C0045E78D9EDE7B87BA0B3B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1">
    <w:name w:val="60F156C201A14606BFD0307253666F0D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2">
    <w:name w:val="D4EACD479EEE45749063A4794FFD6AEE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1">
    <w:name w:val="0EB651176A734F2E9EC9626D0141F19C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">
    <w:name w:val="35806FFB8AFA4BEC89CEBAD46FAC7E10"/>
    <w:rsid w:val="006839C6"/>
  </w:style>
  <w:style w:type="paragraph" w:customStyle="1" w:styleId="96294FE7657849B5B8542DAFCA51CE0F">
    <w:name w:val="96294FE7657849B5B8542DAFCA51CE0F"/>
    <w:rsid w:val="006839C6"/>
  </w:style>
  <w:style w:type="paragraph" w:customStyle="1" w:styleId="AA842CF93715410AB0DE7E6ABC888DF5">
    <w:name w:val="AA842CF93715410AB0DE7E6ABC888DF5"/>
    <w:rsid w:val="006839C6"/>
  </w:style>
  <w:style w:type="paragraph" w:customStyle="1" w:styleId="E900464015FE4C869D5C53AC9E459D87">
    <w:name w:val="E900464015FE4C869D5C53AC9E459D87"/>
    <w:rsid w:val="006839C6"/>
  </w:style>
  <w:style w:type="paragraph" w:customStyle="1" w:styleId="8B2552BB6D514BD08E485C59C0DF109D14">
    <w:name w:val="8B2552BB6D514BD08E485C59C0DF109D1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8">
    <w:name w:val="BF7901F05A2B4488B5FD0CF5402504F83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8">
    <w:name w:val="F9CDB0D39F62494F99229D158048A4FE38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4">
    <w:name w:val="45F5045B38054E2C862F33F3BF094268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3">
    <w:name w:val="B5DD68EDD8F247A8A2E2D2546D598E49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3">
    <w:name w:val="084E8EDB779D444C84720A8DC39697CB3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1">
    <w:name w:val="73FFB360B6C545E29AC61A350C817BA03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3">
    <w:name w:val="E9E70A742C0045E78D9EDE7B87BA0B3B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2">
    <w:name w:val="60F156C201A14606BFD0307253666F0D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3">
    <w:name w:val="D4EACD479EEE45749063A4794FFD6AEE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2">
    <w:name w:val="0EB651176A734F2E9EC9626D0141F19C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1">
    <w:name w:val="35806FFB8AFA4BEC89CEBAD46FAC7E10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1">
    <w:name w:val="96294FE7657849B5B8542DAFCA51CE0F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1">
    <w:name w:val="AA842CF93715410AB0DE7E6ABC888DF5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1">
    <w:name w:val="E900464015FE4C869D5C53AC9E459D871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5">
    <w:name w:val="8B2552BB6D514BD08E485C59C0DF109D1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39">
    <w:name w:val="BF7901F05A2B4488B5FD0CF5402504F83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39">
    <w:name w:val="F9CDB0D39F62494F99229D158048A4FE39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5">
    <w:name w:val="45F5045B38054E2C862F33F3BF09426835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4">
    <w:name w:val="B5DD68EDD8F247A8A2E2D2546D598E49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4">
    <w:name w:val="084E8EDB779D444C84720A8DC39697CB3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2">
    <w:name w:val="73FFB360B6C545E29AC61A350C817BA03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4">
    <w:name w:val="E9E70A742C0045E78D9EDE7B87BA0B3B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3">
    <w:name w:val="60F156C201A14606BFD0307253666F0D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4">
    <w:name w:val="D4EACD479EEE45749063A4794FFD6AEE4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3">
    <w:name w:val="0EB651176A734F2E9EC9626D0141F19C3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2">
    <w:name w:val="35806FFB8AFA4BEC89CEBAD46FAC7E10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2">
    <w:name w:val="96294FE7657849B5B8542DAFCA51CE0F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2">
    <w:name w:val="AA842CF93715410AB0DE7E6ABC888DF5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2">
    <w:name w:val="E900464015FE4C869D5C53AC9E459D872"/>
    <w:rsid w:val="006839C6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6">
    <w:name w:val="8B2552BB6D514BD08E485C59C0DF109D1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0">
    <w:name w:val="BF7901F05A2B4488B5FD0CF5402504F840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0">
    <w:name w:val="F9CDB0D39F62494F99229D158048A4FE40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6">
    <w:name w:val="45F5045B38054E2C862F33F3BF0942683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5">
    <w:name w:val="B5DD68EDD8F247A8A2E2D2546D598E493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5">
    <w:name w:val="084E8EDB779D444C84720A8DC39697CB3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3">
    <w:name w:val="73FFB360B6C545E29AC61A350C817BA03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5">
    <w:name w:val="E9E70A742C0045E78D9EDE7B87BA0B3B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4">
    <w:name w:val="60F156C201A14606BFD0307253666F0D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5">
    <w:name w:val="D4EACD479EEE45749063A4794FFD6AEE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4">
    <w:name w:val="0EB651176A734F2E9EC9626D0141F19C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3">
    <w:name w:val="35806FFB8AFA4BEC89CEBAD46FAC7E10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3">
    <w:name w:val="96294FE7657849B5B8542DAFCA51CE0F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3">
    <w:name w:val="AA842CF93715410AB0DE7E6ABC888DF5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3">
    <w:name w:val="E900464015FE4C869D5C53AC9E459D873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7">
    <w:name w:val="8B2552BB6D514BD08E485C59C0DF109D17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1">
    <w:name w:val="BF7901F05A2B4488B5FD0CF5402504F841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1">
    <w:name w:val="F9CDB0D39F62494F99229D158048A4FE41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7">
    <w:name w:val="45F5045B38054E2C862F33F3BF09426837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6">
    <w:name w:val="B5DD68EDD8F247A8A2E2D2546D598E493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6">
    <w:name w:val="084E8EDB779D444C84720A8DC39697CB3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4">
    <w:name w:val="73FFB360B6C545E29AC61A350C817BA03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6">
    <w:name w:val="E9E70A742C0045E78D9EDE7B87BA0B3B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5">
    <w:name w:val="60F156C201A14606BFD0307253666F0D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6">
    <w:name w:val="D4EACD479EEE45749063A4794FFD6AEE6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0EB651176A734F2E9EC9626D0141F19C5">
    <w:name w:val="0EB651176A734F2E9EC9626D0141F19C5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35806FFB8AFA4BEC89CEBAD46FAC7E104">
    <w:name w:val="35806FFB8AFA4BEC89CEBAD46FAC7E10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96294FE7657849B5B8542DAFCA51CE0F4">
    <w:name w:val="96294FE7657849B5B8542DAFCA51CE0F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AA842CF93715410AB0DE7E6ABC888DF54">
    <w:name w:val="AA842CF93715410AB0DE7E6ABC888DF5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4">
    <w:name w:val="E900464015FE4C869D5C53AC9E459D874"/>
    <w:rsid w:val="00D3036C"/>
    <w:pPr>
      <w:spacing w:after="0"/>
    </w:pPr>
    <w:rPr>
      <w:rFonts w:ascii="Arial" w:eastAsia="Arial" w:hAnsi="Arial" w:cs="Arial"/>
      <w:color w:val="000000"/>
    </w:rPr>
  </w:style>
  <w:style w:type="paragraph" w:customStyle="1" w:styleId="5CA9B9CF272248BF90CAD04B47033E70">
    <w:name w:val="5CA9B9CF272248BF90CAD04B47033E70"/>
    <w:rsid w:val="00B97FFB"/>
  </w:style>
  <w:style w:type="paragraph" w:customStyle="1" w:styleId="26E52374EA144B658EEAA69B6AD3520C">
    <w:name w:val="26E52374EA144B658EEAA69B6AD3520C"/>
    <w:rsid w:val="00D15ED4"/>
  </w:style>
  <w:style w:type="paragraph" w:customStyle="1" w:styleId="F910AAF63C784AE09FBD2E4A56639221">
    <w:name w:val="F910AAF63C784AE09FBD2E4A56639221"/>
    <w:rsid w:val="00D15ED4"/>
  </w:style>
  <w:style w:type="paragraph" w:customStyle="1" w:styleId="6BCBA935A6EC4B038927D93E9EE4B7DB">
    <w:name w:val="6BCBA935A6EC4B038927D93E9EE4B7DB"/>
    <w:rsid w:val="00D15ED4"/>
  </w:style>
  <w:style w:type="paragraph" w:customStyle="1" w:styleId="F0F5EBC6451447C1816D575EFD39AA03">
    <w:name w:val="F0F5EBC6451447C1816D575EFD39AA03"/>
    <w:rsid w:val="00D15ED4"/>
  </w:style>
  <w:style w:type="paragraph" w:customStyle="1" w:styleId="2BA755BA02F7492CA53773A98B601D09">
    <w:name w:val="2BA755BA02F7492CA53773A98B601D09"/>
    <w:rsid w:val="00D15ED4"/>
  </w:style>
  <w:style w:type="paragraph" w:customStyle="1" w:styleId="1DEA1A751EE0403E99630151DAA7C6A6">
    <w:name w:val="1DEA1A751EE0403E99630151DAA7C6A6"/>
    <w:rsid w:val="00D15ED4"/>
  </w:style>
  <w:style w:type="paragraph" w:customStyle="1" w:styleId="04C4D025064C4A5A97D256D55B1FD831">
    <w:name w:val="04C4D025064C4A5A97D256D55B1FD831"/>
    <w:rsid w:val="00D15ED4"/>
  </w:style>
  <w:style w:type="paragraph" w:customStyle="1" w:styleId="9C525A2C3B41471492F0A31223D046E0">
    <w:name w:val="9C525A2C3B41471492F0A31223D046E0"/>
    <w:rsid w:val="00D15ED4"/>
  </w:style>
  <w:style w:type="paragraph" w:customStyle="1" w:styleId="C5175138804445DE99309622B66A30E6">
    <w:name w:val="C5175138804445DE99309622B66A30E6"/>
    <w:rsid w:val="00D15ED4"/>
  </w:style>
  <w:style w:type="paragraph" w:customStyle="1" w:styleId="C8951920C8CD46219150615E77394ED4">
    <w:name w:val="C8951920C8CD46219150615E77394ED4"/>
    <w:rsid w:val="00D15ED4"/>
  </w:style>
  <w:style w:type="paragraph" w:customStyle="1" w:styleId="52D6C8F810FB4A3C9EF5ECB30666B6AC">
    <w:name w:val="52D6C8F810FB4A3C9EF5ECB30666B6AC"/>
    <w:rsid w:val="00D15ED4"/>
  </w:style>
  <w:style w:type="paragraph" w:customStyle="1" w:styleId="9B6D8F45385942C791A329112BEA9D3E">
    <w:name w:val="9B6D8F45385942C791A329112BEA9D3E"/>
    <w:rsid w:val="00D15ED4"/>
  </w:style>
  <w:style w:type="paragraph" w:customStyle="1" w:styleId="A99AFF156C574FA8A510CD56A31C07E5">
    <w:name w:val="A99AFF156C574FA8A510CD56A31C07E5"/>
    <w:rsid w:val="00D15ED4"/>
  </w:style>
  <w:style w:type="paragraph" w:customStyle="1" w:styleId="AF02845CEEFC4A958C2670AC5A413B2F">
    <w:name w:val="AF02845CEEFC4A958C2670AC5A413B2F"/>
    <w:rsid w:val="00D15ED4"/>
  </w:style>
  <w:style w:type="paragraph" w:customStyle="1" w:styleId="98A2BEC202AC4DA2901F9A5FE1FA25A6">
    <w:name w:val="98A2BEC202AC4DA2901F9A5FE1FA25A6"/>
    <w:rsid w:val="00D15ED4"/>
  </w:style>
  <w:style w:type="paragraph" w:customStyle="1" w:styleId="6259135B4B5B453B9977BF9B3DB972E4">
    <w:name w:val="6259135B4B5B453B9977BF9B3DB972E4"/>
    <w:rsid w:val="00D15ED4"/>
  </w:style>
  <w:style w:type="paragraph" w:customStyle="1" w:styleId="0E5D54F658B14713B67A9B93E09EDABC">
    <w:name w:val="0E5D54F658B14713B67A9B93E09EDABC"/>
    <w:rsid w:val="00D15ED4"/>
  </w:style>
  <w:style w:type="paragraph" w:customStyle="1" w:styleId="A212223EB5304593B8CCE2355D55EA00">
    <w:name w:val="A212223EB5304593B8CCE2355D55EA00"/>
    <w:rsid w:val="00D15ED4"/>
  </w:style>
  <w:style w:type="paragraph" w:customStyle="1" w:styleId="EDA23E2FE5BD433F89FBA3FBDA7EF4A9">
    <w:name w:val="EDA23E2FE5BD433F89FBA3FBDA7EF4A9"/>
    <w:rsid w:val="00D15ED4"/>
  </w:style>
  <w:style w:type="paragraph" w:customStyle="1" w:styleId="B8839409BFD64D70A4BF3A90CDDACB66">
    <w:name w:val="B8839409BFD64D70A4BF3A90CDDACB66"/>
    <w:rsid w:val="00D15ED4"/>
  </w:style>
  <w:style w:type="paragraph" w:customStyle="1" w:styleId="8959D8F735A246449149BAA591C5A9FE">
    <w:name w:val="8959D8F735A246449149BAA591C5A9FE"/>
    <w:rsid w:val="00D15ED4"/>
  </w:style>
  <w:style w:type="paragraph" w:customStyle="1" w:styleId="D200503B3DC74878ABDFCDCF0D2CA787">
    <w:name w:val="D200503B3DC74878ABDFCDCF0D2CA787"/>
    <w:rsid w:val="00D15ED4"/>
  </w:style>
  <w:style w:type="paragraph" w:customStyle="1" w:styleId="FBF3913CFAAB46C38DB1FAA4423AA8AA">
    <w:name w:val="FBF3913CFAAB46C38DB1FAA4423AA8AA"/>
    <w:rsid w:val="00D15ED4"/>
  </w:style>
  <w:style w:type="paragraph" w:customStyle="1" w:styleId="3CAFB049A2A24687A8133071270AAD84">
    <w:name w:val="3CAFB049A2A24687A8133071270AAD84"/>
    <w:rsid w:val="00D15ED4"/>
  </w:style>
  <w:style w:type="paragraph" w:customStyle="1" w:styleId="92D1A6047FAE4D3F9833FEF43CC97396">
    <w:name w:val="92D1A6047FAE4D3F9833FEF43CC97396"/>
    <w:rsid w:val="00D15ED4"/>
  </w:style>
  <w:style w:type="paragraph" w:customStyle="1" w:styleId="C58A518BC44541F49DCD1CA3F8913E97">
    <w:name w:val="C58A518BC44541F49DCD1CA3F8913E97"/>
    <w:rsid w:val="00D15ED4"/>
  </w:style>
  <w:style w:type="paragraph" w:customStyle="1" w:styleId="7D5BBDAE5A24417AB69C850A4D41ADFA">
    <w:name w:val="7D5BBDAE5A24417AB69C850A4D41ADFA"/>
    <w:rsid w:val="00D15ED4"/>
  </w:style>
  <w:style w:type="paragraph" w:customStyle="1" w:styleId="81E041626D5A448AB4D7C5BAFE236569">
    <w:name w:val="81E041626D5A448AB4D7C5BAFE236569"/>
    <w:rsid w:val="00D15ED4"/>
  </w:style>
  <w:style w:type="paragraph" w:customStyle="1" w:styleId="E7B679F969F743BABDC4857BE1BD03C9">
    <w:name w:val="E7B679F969F743BABDC4857BE1BD03C9"/>
    <w:rsid w:val="00D15ED4"/>
  </w:style>
  <w:style w:type="paragraph" w:customStyle="1" w:styleId="A11E9BDF14E84D0A91FBA7A29C999869">
    <w:name w:val="A11E9BDF14E84D0A91FBA7A29C999869"/>
    <w:rsid w:val="00D15ED4"/>
  </w:style>
  <w:style w:type="paragraph" w:customStyle="1" w:styleId="48225A594D5E42E8AD8F035A0F608D7B">
    <w:name w:val="48225A594D5E42E8AD8F035A0F608D7B"/>
    <w:rsid w:val="00D15ED4"/>
  </w:style>
  <w:style w:type="paragraph" w:customStyle="1" w:styleId="126A2666A1894897910511E1812B9C7D">
    <w:name w:val="126A2666A1894897910511E1812B9C7D"/>
    <w:rsid w:val="00D15ED4"/>
  </w:style>
  <w:style w:type="paragraph" w:customStyle="1" w:styleId="6C4D5DBA2ED44B65ABB96772AC49B62A">
    <w:name w:val="6C4D5DBA2ED44B65ABB96772AC49B62A"/>
    <w:rsid w:val="00D15ED4"/>
  </w:style>
  <w:style w:type="paragraph" w:customStyle="1" w:styleId="8B2552BB6D514BD08E485C59C0DF109D18">
    <w:name w:val="8B2552BB6D514BD08E485C59C0DF109D1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2">
    <w:name w:val="BF7901F05A2B4488B5FD0CF5402504F8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2">
    <w:name w:val="F9CDB0D39F62494F99229D158048A4FE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8">
    <w:name w:val="45F5045B38054E2C862F33F3BF0942683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7">
    <w:name w:val="B5DD68EDD8F247A8A2E2D2546D598E493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7">
    <w:name w:val="084E8EDB779D444C84720A8DC39697CB3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5">
    <w:name w:val="73FFB360B6C545E29AC61A350C817BA035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7">
    <w:name w:val="E9E70A742C0045E78D9EDE7B87BA0B3B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6">
    <w:name w:val="60F156C201A14606BFD0307253666F0D6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7">
    <w:name w:val="D4EACD479EEE45749063A4794FFD6AEE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1">
    <w:name w:val="81E041626D5A448AB4D7C5BAFE23656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1">
    <w:name w:val="E7B679F969F743BABDC4857BE1BD03C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1">
    <w:name w:val="A11E9BDF14E84D0A91FBA7A29C99986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1">
    <w:name w:val="48225A594D5E42E8AD8F035A0F608D7B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1">
    <w:name w:val="6C4D5DBA2ED44B65ABB96772AC49B62A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1">
    <w:name w:val="126A2666A1894897910511E1812B9C7D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900464015FE4C869D5C53AC9E459D875">
    <w:name w:val="E900464015FE4C869D5C53AC9E459D875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1">
    <w:name w:val="26E52374EA144B658EEAA69B6AD3520C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1">
    <w:name w:val="F910AAF63C784AE09FBD2E4A56639221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1">
    <w:name w:val="6BCBA935A6EC4B038927D93E9EE4B7DB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1">
    <w:name w:val="F0F5EBC6451447C1816D575EFD39AA03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1">
    <w:name w:val="2BA755BA02F7492CA53773A98B601D0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1">
    <w:name w:val="1DEA1A751EE0403E99630151DAA7C6A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1">
    <w:name w:val="04C4D025064C4A5A97D256D55B1FD831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1">
    <w:name w:val="9C525A2C3B41471492F0A31223D046E0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1">
    <w:name w:val="C5175138804445DE99309622B66A30E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1">
    <w:name w:val="C8951920C8CD46219150615E77394ED4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1">
    <w:name w:val="52D6C8F810FB4A3C9EF5ECB30666B6AC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1">
    <w:name w:val="9B6D8F45385942C791A329112BEA9D3E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1">
    <w:name w:val="A99AFF156C574FA8A510CD56A31C07E5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1">
    <w:name w:val="AF02845CEEFC4A958C2670AC5A413B2F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1">
    <w:name w:val="98A2BEC202AC4DA2901F9A5FE1FA25A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1">
    <w:name w:val="6259135B4B5B453B9977BF9B3DB972E4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1">
    <w:name w:val="0E5D54F658B14713B67A9B93E09EDABC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1">
    <w:name w:val="A212223EB5304593B8CCE2355D55EA00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1">
    <w:name w:val="EDA23E2FE5BD433F89FBA3FBDA7EF4A9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1">
    <w:name w:val="B8839409BFD64D70A4BF3A90CDDACB66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1">
    <w:name w:val="8959D8F735A246449149BAA591C5A9FE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1">
    <w:name w:val="D200503B3DC74878ABDFCDCF0D2CA7871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B2552BB6D514BD08E485C59C0DF109D19">
    <w:name w:val="8B2552BB6D514BD08E485C59C0DF109D19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3">
    <w:name w:val="BF7901F05A2B4488B5FD0CF5402504F843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3">
    <w:name w:val="F9CDB0D39F62494F99229D158048A4FE43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39">
    <w:name w:val="45F5045B38054E2C862F33F3BF09426839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8">
    <w:name w:val="B5DD68EDD8F247A8A2E2D2546D598E493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8">
    <w:name w:val="084E8EDB779D444C84720A8DC39697CB3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6">
    <w:name w:val="73FFB360B6C545E29AC61A350C817BA036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8">
    <w:name w:val="E9E70A742C0045E78D9EDE7B87BA0B3B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0F156C201A14606BFD0307253666F0D7">
    <w:name w:val="60F156C201A14606BFD0307253666F0D7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4EACD479EEE45749063A4794FFD6AEE8">
    <w:name w:val="D4EACD479EEE45749063A4794FFD6AEE8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2">
    <w:name w:val="81E041626D5A448AB4D7C5BAFE23656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2">
    <w:name w:val="E7B679F969F743BABDC4857BE1BD03C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2">
    <w:name w:val="A11E9BDF14E84D0A91FBA7A29C99986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2">
    <w:name w:val="48225A594D5E42E8AD8F035A0F608D7B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2">
    <w:name w:val="6C4D5DBA2ED44B65ABB96772AC49B62A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2">
    <w:name w:val="126A2666A1894897910511E1812B9C7D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2">
    <w:name w:val="26E52374EA144B658EEAA69B6AD3520C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2">
    <w:name w:val="F910AAF63C784AE09FBD2E4A56639221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2">
    <w:name w:val="6BCBA935A6EC4B038927D93E9EE4B7DB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2">
    <w:name w:val="F0F5EBC6451447C1816D575EFD39AA03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2">
    <w:name w:val="2BA755BA02F7492CA53773A98B601D0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2">
    <w:name w:val="1DEA1A751EE0403E99630151DAA7C6A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2">
    <w:name w:val="04C4D025064C4A5A97D256D55B1FD831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2">
    <w:name w:val="9C525A2C3B41471492F0A31223D046E0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2">
    <w:name w:val="C5175138804445DE99309622B66A30E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2">
    <w:name w:val="C8951920C8CD46219150615E77394ED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2">
    <w:name w:val="52D6C8F810FB4A3C9EF5ECB30666B6AC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2">
    <w:name w:val="9B6D8F45385942C791A329112BEA9D3E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2">
    <w:name w:val="A99AFF156C574FA8A510CD56A31C07E5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2">
    <w:name w:val="AF02845CEEFC4A958C2670AC5A413B2F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2">
    <w:name w:val="98A2BEC202AC4DA2901F9A5FE1FA25A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2">
    <w:name w:val="6259135B4B5B453B9977BF9B3DB972E4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2">
    <w:name w:val="0E5D54F658B14713B67A9B93E09EDABC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2">
    <w:name w:val="A212223EB5304593B8CCE2355D55EA00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2">
    <w:name w:val="EDA23E2FE5BD433F89FBA3FBDA7EF4A9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2">
    <w:name w:val="B8839409BFD64D70A4BF3A90CDDACB66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2">
    <w:name w:val="8959D8F735A246449149BAA591C5A9FE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2">
    <w:name w:val="D200503B3DC74878ABDFCDCF0D2CA7872"/>
    <w:rsid w:val="00D15ED4"/>
    <w:pPr>
      <w:spacing w:after="0"/>
    </w:pPr>
    <w:rPr>
      <w:rFonts w:ascii="Arial" w:eastAsia="Arial" w:hAnsi="Arial" w:cs="Arial"/>
      <w:color w:val="000000"/>
    </w:rPr>
  </w:style>
  <w:style w:type="paragraph" w:customStyle="1" w:styleId="654A00BD4C04410FBC9817754D844E48">
    <w:name w:val="654A00BD4C04410FBC9817754D844E48"/>
    <w:rsid w:val="00D15ED4"/>
  </w:style>
  <w:style w:type="paragraph" w:customStyle="1" w:styleId="54E8BC6E53E049AA9A720A56F42E4551">
    <w:name w:val="54E8BC6E53E049AA9A720A56F42E4551"/>
    <w:rsid w:val="00D15ED4"/>
  </w:style>
  <w:style w:type="paragraph" w:customStyle="1" w:styleId="1454A721825E445CAF2C79DB71CA8445">
    <w:name w:val="1454A721825E445CAF2C79DB71CA8445"/>
    <w:rsid w:val="00D15ED4"/>
  </w:style>
  <w:style w:type="paragraph" w:customStyle="1" w:styleId="11B4B77978E844978F6F001EB844178C">
    <w:name w:val="11B4B77978E844978F6F001EB844178C"/>
    <w:rsid w:val="00D15ED4"/>
  </w:style>
  <w:style w:type="paragraph" w:customStyle="1" w:styleId="00E8E65CE5634630BBE412A8C2C0B7DC">
    <w:name w:val="00E8E65CE5634630BBE412A8C2C0B7DC"/>
    <w:rsid w:val="00D15ED4"/>
  </w:style>
  <w:style w:type="paragraph" w:customStyle="1" w:styleId="967D133663AA4EEDA0C22D8101C893A1">
    <w:name w:val="967D133663AA4EEDA0C22D8101C893A1"/>
    <w:rsid w:val="00D15ED4"/>
  </w:style>
  <w:style w:type="paragraph" w:customStyle="1" w:styleId="8B2552BB6D514BD08E485C59C0DF109D20">
    <w:name w:val="8B2552BB6D514BD08E485C59C0DF109D20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4">
    <w:name w:val="BF7901F05A2B4488B5FD0CF5402504F844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4">
    <w:name w:val="F9CDB0D39F62494F99229D158048A4FE44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0">
    <w:name w:val="45F5045B38054E2C862F33F3BF09426840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39">
    <w:name w:val="B5DD68EDD8F247A8A2E2D2546D598E4939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39">
    <w:name w:val="084E8EDB779D444C84720A8DC39697CB39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7">
    <w:name w:val="73FFB360B6C545E29AC61A350C817BA037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9">
    <w:name w:val="E9E70A742C0045E78D9EDE7B87BA0B3B9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1">
    <w:name w:val="00E8E65CE5634630BBE412A8C2C0B7DC1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1">
    <w:name w:val="967D133663AA4EEDA0C22D8101C893A11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3">
    <w:name w:val="81E041626D5A448AB4D7C5BAFE23656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3">
    <w:name w:val="E7B679F969F743BABDC4857BE1BD03C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3">
    <w:name w:val="A11E9BDF14E84D0A91FBA7A29C99986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3">
    <w:name w:val="48225A594D5E42E8AD8F035A0F608D7B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3">
    <w:name w:val="6C4D5DBA2ED44B65ABB96772AC49B62A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3">
    <w:name w:val="126A2666A1894897910511E1812B9C7D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3">
    <w:name w:val="26E52374EA144B658EEAA69B6AD3520C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3">
    <w:name w:val="F910AAF63C784AE09FBD2E4A56639221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3">
    <w:name w:val="6BCBA935A6EC4B038927D93E9EE4B7DB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3">
    <w:name w:val="F0F5EBC6451447C1816D575EFD39AA03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3">
    <w:name w:val="2BA755BA02F7492CA53773A98B601D0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3">
    <w:name w:val="1DEA1A751EE0403E99630151DAA7C6A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3">
    <w:name w:val="04C4D025064C4A5A97D256D55B1FD831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3">
    <w:name w:val="9C525A2C3B41471492F0A31223D046E0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3">
    <w:name w:val="C5175138804445DE99309622B66A30E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3">
    <w:name w:val="C8951920C8CD46219150615E77394ED4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3">
    <w:name w:val="52D6C8F810FB4A3C9EF5ECB30666B6AC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3">
    <w:name w:val="9B6D8F45385942C791A329112BEA9D3E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3">
    <w:name w:val="A99AFF156C574FA8A510CD56A31C07E5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3">
    <w:name w:val="AF02845CEEFC4A958C2670AC5A413B2F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3">
    <w:name w:val="98A2BEC202AC4DA2901F9A5FE1FA25A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3">
    <w:name w:val="6259135B4B5B453B9977BF9B3DB972E4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3">
    <w:name w:val="0E5D54F658B14713B67A9B93E09EDABC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3">
    <w:name w:val="A212223EB5304593B8CCE2355D55EA00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3">
    <w:name w:val="EDA23E2FE5BD433F89FBA3FBDA7EF4A9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3">
    <w:name w:val="B8839409BFD64D70A4BF3A90CDDACB66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3">
    <w:name w:val="8959D8F735A246449149BAA591C5A9FE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3">
    <w:name w:val="D200503B3DC74878ABDFCDCF0D2CA7873"/>
    <w:rsid w:val="001D7F48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">
    <w:name w:val="F52812B0F24E483FA4AED8B52CF8A6A5"/>
    <w:rsid w:val="001D7F48"/>
  </w:style>
  <w:style w:type="paragraph" w:customStyle="1" w:styleId="8B2552BB6D514BD08E485C59C0DF109D21">
    <w:name w:val="8B2552BB6D514BD08E485C59C0DF109D21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5">
    <w:name w:val="BF7901F05A2B4488B5FD0CF5402504F845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5">
    <w:name w:val="F9CDB0D39F62494F99229D158048A4FE45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1">
    <w:name w:val="45F5045B38054E2C862F33F3BF09426841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0">
    <w:name w:val="B5DD68EDD8F247A8A2E2D2546D598E4940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0">
    <w:name w:val="084E8EDB779D444C84720A8DC39697CB40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8">
    <w:name w:val="73FFB360B6C545E29AC61A350C817BA038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0">
    <w:name w:val="E9E70A742C0045E78D9EDE7B87BA0B3B10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2">
    <w:name w:val="00E8E65CE5634630BBE412A8C2C0B7DC2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2">
    <w:name w:val="967D133663AA4EEDA0C22D8101C893A12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4">
    <w:name w:val="81E041626D5A448AB4D7C5BAFE23656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4">
    <w:name w:val="E7B679F969F743BABDC4857BE1BD03C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4">
    <w:name w:val="A11E9BDF14E84D0A91FBA7A29C99986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4">
    <w:name w:val="48225A594D5E42E8AD8F035A0F608D7B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4">
    <w:name w:val="6C4D5DBA2ED44B65ABB96772AC49B62A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4">
    <w:name w:val="126A2666A1894897910511E1812B9C7D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4">
    <w:name w:val="26E52374EA144B658EEAA69B6AD3520C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4">
    <w:name w:val="F910AAF63C784AE09FBD2E4A56639221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4">
    <w:name w:val="6BCBA935A6EC4B038927D93E9EE4B7DB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4">
    <w:name w:val="F0F5EBC6451447C1816D575EFD39AA03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4">
    <w:name w:val="2BA755BA02F7492CA53773A98B601D0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4">
    <w:name w:val="1DEA1A751EE0403E99630151DAA7C6A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4">
    <w:name w:val="04C4D025064C4A5A97D256D55B1FD831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4">
    <w:name w:val="9C525A2C3B41471492F0A31223D046E0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4">
    <w:name w:val="C5175138804445DE99309622B66A30E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4">
    <w:name w:val="C8951920C8CD46219150615E77394ED4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4">
    <w:name w:val="52D6C8F810FB4A3C9EF5ECB30666B6AC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4">
    <w:name w:val="9B6D8F45385942C791A329112BEA9D3E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4">
    <w:name w:val="A99AFF156C574FA8A510CD56A31C07E5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4">
    <w:name w:val="AF02845CEEFC4A958C2670AC5A413B2F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4">
    <w:name w:val="98A2BEC202AC4DA2901F9A5FE1FA25A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4">
    <w:name w:val="6259135B4B5B453B9977BF9B3DB972E4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4">
    <w:name w:val="0E5D54F658B14713B67A9B93E09EDABC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4">
    <w:name w:val="A212223EB5304593B8CCE2355D55EA00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4">
    <w:name w:val="EDA23E2FE5BD433F89FBA3FBDA7EF4A9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4">
    <w:name w:val="B8839409BFD64D70A4BF3A90CDDACB66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4">
    <w:name w:val="8959D8F735A246449149BAA591C5A9FE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4">
    <w:name w:val="D200503B3DC74878ABDFCDCF0D2CA7874"/>
    <w:rsid w:val="005534D8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1">
    <w:name w:val="F52812B0F24E483FA4AED8B52CF8A6A51"/>
    <w:rsid w:val="005534D8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2">
    <w:name w:val="8B2552BB6D514BD08E485C59C0DF109D2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6">
    <w:name w:val="BF7901F05A2B4488B5FD0CF5402504F8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6">
    <w:name w:val="F9CDB0D39F62494F99229D158048A4FE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2">
    <w:name w:val="45F5045B38054E2C862F33F3BF094268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1">
    <w:name w:val="B5DD68EDD8F247A8A2E2D2546D598E494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1">
    <w:name w:val="084E8EDB779D444C84720A8DC39697CB4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39">
    <w:name w:val="73FFB360B6C545E29AC61A350C817BA039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1">
    <w:name w:val="E9E70A742C0045E78D9EDE7B87BA0B3B1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3">
    <w:name w:val="00E8E65CE5634630BBE412A8C2C0B7DC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3">
    <w:name w:val="967D133663AA4EEDA0C22D8101C893A1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5">
    <w:name w:val="81E041626D5A448AB4D7C5BAFE23656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5">
    <w:name w:val="E7B679F969F743BABDC4857BE1BD03C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5">
    <w:name w:val="A11E9BDF14E84D0A91FBA7A29C99986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5">
    <w:name w:val="48225A594D5E42E8AD8F035A0F608D7B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5">
    <w:name w:val="6C4D5DBA2ED44B65ABB96772AC49B62A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5">
    <w:name w:val="126A2666A1894897910511E1812B9C7D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5">
    <w:name w:val="26E52374EA144B658EEAA69B6AD3520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5">
    <w:name w:val="F910AAF63C784AE09FBD2E4A56639221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5">
    <w:name w:val="6BCBA935A6EC4B038927D93E9EE4B7DB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5">
    <w:name w:val="F0F5EBC6451447C1816D575EFD39AA03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5">
    <w:name w:val="2BA755BA02F7492CA53773A98B601D0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5">
    <w:name w:val="1DEA1A751EE0403E99630151DAA7C6A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5">
    <w:name w:val="04C4D025064C4A5A97D256D55B1FD831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5">
    <w:name w:val="9C525A2C3B41471492F0A31223D046E0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5">
    <w:name w:val="C5175138804445DE99309622B66A30E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5">
    <w:name w:val="C8951920C8CD46219150615E77394ED4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5">
    <w:name w:val="52D6C8F810FB4A3C9EF5ECB30666B6A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5">
    <w:name w:val="9B6D8F45385942C791A329112BEA9D3E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5">
    <w:name w:val="A99AFF156C574FA8A510CD56A31C07E5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5">
    <w:name w:val="AF02845CEEFC4A958C2670AC5A413B2F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5">
    <w:name w:val="98A2BEC202AC4DA2901F9A5FE1FA25A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5">
    <w:name w:val="6259135B4B5B453B9977BF9B3DB972E4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5">
    <w:name w:val="0E5D54F658B14713B67A9B93E09EDAB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5">
    <w:name w:val="A212223EB5304593B8CCE2355D55EA00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5">
    <w:name w:val="EDA23E2FE5BD433F89FBA3FBDA7EF4A9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5">
    <w:name w:val="B8839409BFD64D70A4BF3A90CDDACB66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5">
    <w:name w:val="8959D8F735A246449149BAA591C5A9FE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5">
    <w:name w:val="D200503B3DC74878ABDFCDCF0D2CA787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2">
    <w:name w:val="F52812B0F24E483FA4AED8B52CF8A6A52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3">
    <w:name w:val="8B2552BB6D514BD08E485C59C0DF109D2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7">
    <w:name w:val="BF7901F05A2B4488B5FD0CF5402504F8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7">
    <w:name w:val="F9CDB0D39F62494F99229D158048A4FE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3">
    <w:name w:val="45F5045B38054E2C862F33F3BF0942684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2">
    <w:name w:val="B5DD68EDD8F247A8A2E2D2546D598E49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2">
    <w:name w:val="084E8EDB779D444C84720A8DC39697CB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0">
    <w:name w:val="73FFB360B6C545E29AC61A350C817BA040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2">
    <w:name w:val="E9E70A742C0045E78D9EDE7B87BA0B3B1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4">
    <w:name w:val="00E8E65CE5634630BBE412A8C2C0B7DC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4">
    <w:name w:val="967D133663AA4EEDA0C22D8101C893A1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1E041626D5A448AB4D7C5BAFE2365696">
    <w:name w:val="81E041626D5A448AB4D7C5BAFE23656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6">
    <w:name w:val="E7B679F969F743BABDC4857BE1BD03C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6">
    <w:name w:val="A11E9BDF14E84D0A91FBA7A29C99986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6">
    <w:name w:val="48225A594D5E42E8AD8F035A0F608D7B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6">
    <w:name w:val="6C4D5DBA2ED44B65ABB96772AC49B62A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6">
    <w:name w:val="126A2666A1894897910511E1812B9C7D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6">
    <w:name w:val="26E52374EA144B658EEAA69B6AD3520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6">
    <w:name w:val="F910AAF63C784AE09FBD2E4A56639221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6">
    <w:name w:val="6BCBA935A6EC4B038927D93E9EE4B7DB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6">
    <w:name w:val="F0F5EBC6451447C1816D575EFD39AA03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6">
    <w:name w:val="2BA755BA02F7492CA53773A98B601D0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6">
    <w:name w:val="1DEA1A751EE0403E99630151DAA7C6A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6">
    <w:name w:val="04C4D025064C4A5A97D256D55B1FD831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6">
    <w:name w:val="9C525A2C3B41471492F0A31223D046E0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6">
    <w:name w:val="C5175138804445DE99309622B66A30E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6">
    <w:name w:val="C8951920C8CD46219150615E77394ED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6">
    <w:name w:val="52D6C8F810FB4A3C9EF5ECB30666B6A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6">
    <w:name w:val="9B6D8F45385942C791A329112BEA9D3E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6">
    <w:name w:val="A99AFF156C574FA8A510CD56A31C07E5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6">
    <w:name w:val="AF02845CEEFC4A958C2670AC5A413B2F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6">
    <w:name w:val="98A2BEC202AC4DA2901F9A5FE1FA25A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6">
    <w:name w:val="6259135B4B5B453B9977BF9B3DB972E4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6">
    <w:name w:val="0E5D54F658B14713B67A9B93E09EDAB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6">
    <w:name w:val="A212223EB5304593B8CCE2355D55EA00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6">
    <w:name w:val="EDA23E2FE5BD433F89FBA3FBDA7EF4A9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6">
    <w:name w:val="B8839409BFD64D70A4BF3A90CDDACB66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6">
    <w:name w:val="8959D8F735A246449149BAA591C5A9FE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6">
    <w:name w:val="D200503B3DC74878ABDFCDCF0D2CA787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3">
    <w:name w:val="F52812B0F24E483FA4AED8B52CF8A6A53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4">
    <w:name w:val="8B2552BB6D514BD08E485C59C0DF109D2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8">
    <w:name w:val="BF7901F05A2B4488B5FD0CF5402504F8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8">
    <w:name w:val="F9CDB0D39F62494F99229D158048A4FE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4">
    <w:name w:val="45F5045B38054E2C862F33F3BF0942684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3">
    <w:name w:val="B5DD68EDD8F247A8A2E2D2546D598E494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3">
    <w:name w:val="084E8EDB779D444C84720A8DC39697CB4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1">
    <w:name w:val="73FFB360B6C545E29AC61A350C817BA041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3">
    <w:name w:val="E9E70A742C0045E78D9EDE7B87BA0B3B13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5">
    <w:name w:val="00E8E65CE5634630BBE412A8C2C0B7DC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5">
    <w:name w:val="967D133663AA4EEDA0C22D8101C893A1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7">
    <w:name w:val="E7B679F969F743BABDC4857BE1BD03C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7">
    <w:name w:val="A11E9BDF14E84D0A91FBA7A29C99986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7">
    <w:name w:val="48225A594D5E42E8AD8F035A0F608D7B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7">
    <w:name w:val="6C4D5DBA2ED44B65ABB96772AC49B62A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7">
    <w:name w:val="126A2666A1894897910511E1812B9C7D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7">
    <w:name w:val="26E52374EA144B658EEAA69B6AD3520C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7">
    <w:name w:val="F910AAF63C784AE09FBD2E4A56639221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7">
    <w:name w:val="6BCBA935A6EC4B038927D93E9EE4B7DB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7">
    <w:name w:val="F0F5EBC6451447C1816D575EFD39AA03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7">
    <w:name w:val="2BA755BA02F7492CA53773A98B601D0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7">
    <w:name w:val="1DEA1A751EE0403E99630151DAA7C6A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7">
    <w:name w:val="04C4D025064C4A5A97D256D55B1FD831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7">
    <w:name w:val="9C525A2C3B41471492F0A31223D046E0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7">
    <w:name w:val="C5175138804445DE99309622B66A30E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7">
    <w:name w:val="C8951920C8CD46219150615E77394ED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7">
    <w:name w:val="52D6C8F810FB4A3C9EF5ECB30666B6AC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7">
    <w:name w:val="9B6D8F45385942C791A329112BEA9D3E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7">
    <w:name w:val="A99AFF156C574FA8A510CD56A31C07E5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7">
    <w:name w:val="AF02845CEEFC4A958C2670AC5A413B2F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7">
    <w:name w:val="98A2BEC202AC4DA2901F9A5FE1FA25A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7">
    <w:name w:val="6259135B4B5B453B9977BF9B3DB972E4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7">
    <w:name w:val="0E5D54F658B14713B67A9B93E09EDABC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7">
    <w:name w:val="A212223EB5304593B8CCE2355D55EA00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7">
    <w:name w:val="EDA23E2FE5BD433F89FBA3FBDA7EF4A9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7">
    <w:name w:val="B8839409BFD64D70A4BF3A90CDDACB66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7">
    <w:name w:val="8959D8F735A246449149BAA591C5A9FE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7">
    <w:name w:val="D200503B3DC74878ABDFCDCF0D2CA7877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4">
    <w:name w:val="F52812B0F24E483FA4AED8B52CF8A6A54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8B2552BB6D514BD08E485C59C0DF109D25">
    <w:name w:val="8B2552BB6D514BD08E485C59C0DF109D2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49">
    <w:name w:val="BF7901F05A2B4488B5FD0CF5402504F849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CDB0D39F62494F99229D158048A4FE49">
    <w:name w:val="F9CDB0D39F62494F99229D158048A4FE49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5">
    <w:name w:val="45F5045B38054E2C862F33F3BF09426845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4">
    <w:name w:val="B5DD68EDD8F247A8A2E2D2546D598E494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4">
    <w:name w:val="084E8EDB779D444C84720A8DC39697CB4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2">
    <w:name w:val="73FFB360B6C545E29AC61A350C817BA042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4">
    <w:name w:val="E9E70A742C0045E78D9EDE7B87BA0B3B14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6">
    <w:name w:val="00E8E65CE5634630BBE412A8C2C0B7DC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6">
    <w:name w:val="967D133663AA4EEDA0C22D8101C893A16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8">
    <w:name w:val="E7B679F969F743BABDC4857BE1BD03C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8">
    <w:name w:val="A11E9BDF14E84D0A91FBA7A29C99986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8">
    <w:name w:val="48225A594D5E42E8AD8F035A0F608D7B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8">
    <w:name w:val="6C4D5DBA2ED44B65ABB96772AC49B62A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8">
    <w:name w:val="126A2666A1894897910511E1812B9C7D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8">
    <w:name w:val="26E52374EA144B658EEAA69B6AD3520C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8">
    <w:name w:val="F910AAF63C784AE09FBD2E4A56639221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8">
    <w:name w:val="6BCBA935A6EC4B038927D93E9EE4B7DB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8">
    <w:name w:val="F0F5EBC6451447C1816D575EFD39AA03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8">
    <w:name w:val="2BA755BA02F7492CA53773A98B601D0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8">
    <w:name w:val="1DEA1A751EE0403E99630151DAA7C6A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8">
    <w:name w:val="04C4D025064C4A5A97D256D55B1FD831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8">
    <w:name w:val="9C525A2C3B41471492F0A31223D046E0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8">
    <w:name w:val="C5175138804445DE99309622B66A30E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8">
    <w:name w:val="C8951920C8CD46219150615E77394ED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8">
    <w:name w:val="52D6C8F810FB4A3C9EF5ECB30666B6AC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8">
    <w:name w:val="9B6D8F45385942C791A329112BEA9D3E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8">
    <w:name w:val="A99AFF156C574FA8A510CD56A31C07E5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8">
    <w:name w:val="AF02845CEEFC4A958C2670AC5A413B2F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8">
    <w:name w:val="98A2BEC202AC4DA2901F9A5FE1FA25A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8">
    <w:name w:val="6259135B4B5B453B9977BF9B3DB972E4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8">
    <w:name w:val="0E5D54F658B14713B67A9B93E09EDABC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8">
    <w:name w:val="A212223EB5304593B8CCE2355D55EA00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8">
    <w:name w:val="EDA23E2FE5BD433F89FBA3FBDA7EF4A9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8">
    <w:name w:val="B8839409BFD64D70A4BF3A90CDDACB66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8">
    <w:name w:val="8959D8F735A246449149BAA591C5A9FE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8">
    <w:name w:val="D200503B3DC74878ABDFCDCF0D2CA7878"/>
    <w:rsid w:val="00EE316F"/>
    <w:pPr>
      <w:spacing w:after="0"/>
    </w:pPr>
    <w:rPr>
      <w:rFonts w:ascii="Arial" w:eastAsia="Arial" w:hAnsi="Arial" w:cs="Arial"/>
      <w:color w:val="000000"/>
    </w:rPr>
  </w:style>
  <w:style w:type="paragraph" w:customStyle="1" w:styleId="F52812B0F24E483FA4AED8B52CF8A6A55">
    <w:name w:val="F52812B0F24E483FA4AED8B52CF8A6A55"/>
    <w:rsid w:val="00EE316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F3E10CC872C142539A3BAC3A32122391">
    <w:name w:val="F3E10CC872C142539A3BAC3A32122391"/>
    <w:rsid w:val="00661C88"/>
  </w:style>
  <w:style w:type="paragraph" w:customStyle="1" w:styleId="8B2552BB6D514BD08E485C59C0DF109D26">
    <w:name w:val="8B2552BB6D514BD08E485C59C0DF109D26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BF7901F05A2B4488B5FD0CF5402504F850">
    <w:name w:val="BF7901F05A2B4488B5FD0CF5402504F850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F3E10CC872C142539A3BAC3A321223911">
    <w:name w:val="F3E10CC872C142539A3BAC3A321223911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45F5045B38054E2C862F33F3BF09426846">
    <w:name w:val="45F5045B38054E2C862F33F3BF09426846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B5DD68EDD8F247A8A2E2D2546D598E4945">
    <w:name w:val="B5DD68EDD8F247A8A2E2D2546D598E4945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84E8EDB779D444C84720A8DC39697CB45">
    <w:name w:val="084E8EDB779D444C84720A8DC39697CB45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73FFB360B6C545E29AC61A350C817BA043">
    <w:name w:val="73FFB360B6C545E29AC61A350C817BA043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E9E70A742C0045E78D9EDE7B87BA0B3B15">
    <w:name w:val="E9E70A742C0045E78D9EDE7B87BA0B3B15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0E8E65CE5634630BBE412A8C2C0B7DC7">
    <w:name w:val="00E8E65CE5634630BBE412A8C2C0B7DC7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67D133663AA4EEDA0C22D8101C893A17">
    <w:name w:val="967D133663AA4EEDA0C22D8101C893A17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E7B679F969F743BABDC4857BE1BD03C99">
    <w:name w:val="E7B679F969F743BABDC4857BE1BD03C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11E9BDF14E84D0A91FBA7A29C9998699">
    <w:name w:val="A11E9BDF14E84D0A91FBA7A29C99986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48225A594D5E42E8AD8F035A0F608D7B9">
    <w:name w:val="48225A594D5E42E8AD8F035A0F608D7B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6C4D5DBA2ED44B65ABB96772AC49B62A9">
    <w:name w:val="6C4D5DBA2ED44B65ABB96772AC49B62A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126A2666A1894897910511E1812B9C7D9">
    <w:name w:val="126A2666A1894897910511E1812B9C7D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26E52374EA144B658EEAA69B6AD3520C9">
    <w:name w:val="26E52374EA144B658EEAA69B6AD3520C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F910AAF63C784AE09FBD2E4A566392219">
    <w:name w:val="F910AAF63C784AE09FBD2E4A56639221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6BCBA935A6EC4B038927D93E9EE4B7DB9">
    <w:name w:val="6BCBA935A6EC4B038927D93E9EE4B7DB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F0F5EBC6451447C1816D575EFD39AA039">
    <w:name w:val="F0F5EBC6451447C1816D575EFD39AA03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2BA755BA02F7492CA53773A98B601D099">
    <w:name w:val="2BA755BA02F7492CA53773A98B601D0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1DEA1A751EE0403E99630151DAA7C6A69">
    <w:name w:val="1DEA1A751EE0403E99630151DAA7C6A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4C4D025064C4A5A97D256D55B1FD8319">
    <w:name w:val="04C4D025064C4A5A97D256D55B1FD831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C525A2C3B41471492F0A31223D046E09">
    <w:name w:val="9C525A2C3B41471492F0A31223D046E0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C5175138804445DE99309622B66A30E69">
    <w:name w:val="C5175138804445DE99309622B66A30E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C8951920C8CD46219150615E77394ED49">
    <w:name w:val="C8951920C8CD46219150615E77394ED4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52D6C8F810FB4A3C9EF5ECB30666B6AC9">
    <w:name w:val="52D6C8F810FB4A3C9EF5ECB30666B6AC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B6D8F45385942C791A329112BEA9D3E9">
    <w:name w:val="9B6D8F45385942C791A329112BEA9D3E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99AFF156C574FA8A510CD56A31C07E59">
    <w:name w:val="A99AFF156C574FA8A510CD56A31C07E5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F02845CEEFC4A958C2670AC5A413B2F9">
    <w:name w:val="AF02845CEEFC4A958C2670AC5A413B2F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98A2BEC202AC4DA2901F9A5FE1FA25A69">
    <w:name w:val="98A2BEC202AC4DA2901F9A5FE1FA25A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6259135B4B5B453B9977BF9B3DB972E49">
    <w:name w:val="6259135B4B5B453B9977BF9B3DB972E4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0E5D54F658B14713B67A9B93E09EDABC9">
    <w:name w:val="0E5D54F658B14713B67A9B93E09EDABC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A212223EB5304593B8CCE2355D55EA009">
    <w:name w:val="A212223EB5304593B8CCE2355D55EA00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EDA23E2FE5BD433F89FBA3FBDA7EF4A99">
    <w:name w:val="EDA23E2FE5BD433F89FBA3FBDA7EF4A9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B8839409BFD64D70A4BF3A90CDDACB669">
    <w:name w:val="B8839409BFD64D70A4BF3A90CDDACB66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8959D8F735A246449149BAA591C5A9FE9">
    <w:name w:val="8959D8F735A246449149BAA591C5A9FE9"/>
    <w:rsid w:val="00213B55"/>
    <w:pPr>
      <w:spacing w:after="0"/>
    </w:pPr>
    <w:rPr>
      <w:rFonts w:ascii="Arial" w:eastAsia="Arial" w:hAnsi="Arial" w:cs="Arial"/>
      <w:color w:val="000000"/>
    </w:rPr>
  </w:style>
  <w:style w:type="paragraph" w:customStyle="1" w:styleId="D200503B3DC74878ABDFCDCF0D2CA7879">
    <w:name w:val="D200503B3DC74878ABDFCDCF0D2CA7879"/>
    <w:rsid w:val="00213B55"/>
    <w:pPr>
      <w:spacing w:after="0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503A-45C8-0648-B7EC-4C862754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1401</Words>
  <Characters>7991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PR-LearningSupportCenter-template</vt:lpstr>
    </vt:vector>
  </TitlesOfParts>
  <Company>SMCCCD</Company>
  <LinksUpToDate>false</LinksUpToDate>
  <CharactersWithSpaces>9374</CharactersWithSpaces>
  <SharedDoc>false</SharedDoc>
  <HLinks>
    <vt:vector size="66" baseType="variant">
      <vt:variant>
        <vt:i4>786446</vt:i4>
      </vt:variant>
      <vt:variant>
        <vt:i4>30</vt:i4>
      </vt:variant>
      <vt:variant>
        <vt:i4>0</vt:i4>
      </vt:variant>
      <vt:variant>
        <vt:i4>5</vt:i4>
      </vt:variant>
      <vt:variant>
        <vt:lpwstr>http://collegeofsanmateo.edu/statements/</vt:lpwstr>
      </vt:variant>
      <vt:variant>
        <vt:lpwstr/>
      </vt:variant>
      <vt:variant>
        <vt:i4>3801203</vt:i4>
      </vt:variant>
      <vt:variant>
        <vt:i4>27</vt:i4>
      </vt:variant>
      <vt:variant>
        <vt:i4>0</vt:i4>
      </vt:variant>
      <vt:variant>
        <vt:i4>5</vt:i4>
      </vt:variant>
      <vt:variant>
        <vt:lpwstr>http://collegeofsanmateo.edu/sloac/</vt:lpwstr>
      </vt:variant>
      <vt:variant>
        <vt:lpwstr/>
      </vt:variant>
      <vt:variant>
        <vt:i4>7536766</vt:i4>
      </vt:variant>
      <vt:variant>
        <vt:i4>24</vt:i4>
      </vt:variant>
      <vt:variant>
        <vt:i4>0</vt:i4>
      </vt:variant>
      <vt:variant>
        <vt:i4>5</vt:i4>
      </vt:variant>
      <vt:variant>
        <vt:lpwstr>http://collegeofsanmateo.edu/prie/institutional_documents/GainfulEmployment_2011-06-29.pdf</vt:lpwstr>
      </vt:variant>
      <vt:variant>
        <vt:lpwstr/>
      </vt:variant>
      <vt:variant>
        <vt:i4>3014777</vt:i4>
      </vt:variant>
      <vt:variant>
        <vt:i4>21</vt:i4>
      </vt:variant>
      <vt:variant>
        <vt:i4>0</vt:i4>
      </vt:variant>
      <vt:variant>
        <vt:i4>5</vt:i4>
      </vt:variant>
      <vt:variant>
        <vt:lpwstr>http://collegeofsanmateo.edu/committeeoninstruction/members.asp</vt:lpwstr>
      </vt:variant>
      <vt:variant>
        <vt:lpwstr/>
      </vt:variant>
      <vt:variant>
        <vt:i4>196690</vt:i4>
      </vt:variant>
      <vt:variant>
        <vt:i4>18</vt:i4>
      </vt:variant>
      <vt:variant>
        <vt:i4>0</vt:i4>
      </vt:variant>
      <vt:variant>
        <vt:i4>5</vt:i4>
      </vt:variant>
      <vt:variant>
        <vt:lpwstr>http://collegeofsanmateo.edu/committeeoninstruction/coursesubmission.asp</vt:lpwstr>
      </vt:variant>
      <vt:variant>
        <vt:lpwstr/>
      </vt:variant>
      <vt:variant>
        <vt:i4>393230</vt:i4>
      </vt:variant>
      <vt:variant>
        <vt:i4>15</vt:i4>
      </vt:variant>
      <vt:variant>
        <vt:i4>0</vt:i4>
      </vt:variant>
      <vt:variant>
        <vt:i4>5</vt:i4>
      </vt:variant>
      <vt:variant>
        <vt:lpwstr>http://collegeofsanmateo.edu/committeeoninstruction/</vt:lpwstr>
      </vt:variant>
      <vt:variant>
        <vt:lpwstr/>
      </vt:variant>
      <vt:variant>
        <vt:i4>4522065</vt:i4>
      </vt:variant>
      <vt:variant>
        <vt:i4>12</vt:i4>
      </vt:variant>
      <vt:variant>
        <vt:i4>0</vt:i4>
      </vt:variant>
      <vt:variant>
        <vt:i4>5</vt:i4>
      </vt:variant>
      <vt:variant>
        <vt:lpwstr>http://collegeofsanmateo.edu/</vt:lpwstr>
      </vt:variant>
      <vt:variant>
        <vt:lpwstr/>
      </vt:variant>
      <vt:variant>
        <vt:i4>6684796</vt:i4>
      </vt:variant>
      <vt:variant>
        <vt:i4>9</vt:i4>
      </vt:variant>
      <vt:variant>
        <vt:i4>0</vt:i4>
      </vt:variant>
      <vt:variant>
        <vt:i4>5</vt:i4>
      </vt:variant>
      <vt:variant>
        <vt:lpwstr>http://collegeofsanmateo.edu/programreview/instructional-department.asp</vt:lpwstr>
      </vt:variant>
      <vt:variant>
        <vt:lpwstr/>
      </vt:variant>
      <vt:variant>
        <vt:i4>6684796</vt:i4>
      </vt:variant>
      <vt:variant>
        <vt:i4>6</vt:i4>
      </vt:variant>
      <vt:variant>
        <vt:i4>0</vt:i4>
      </vt:variant>
      <vt:variant>
        <vt:i4>5</vt:i4>
      </vt:variant>
      <vt:variant>
        <vt:lpwstr>http://collegeofsanmateo.edu/programreview/instructional-department.asp</vt:lpwstr>
      </vt:variant>
      <vt:variant>
        <vt:lpwstr/>
      </vt:variant>
      <vt:variant>
        <vt:i4>6684796</vt:i4>
      </vt:variant>
      <vt:variant>
        <vt:i4>3</vt:i4>
      </vt:variant>
      <vt:variant>
        <vt:i4>0</vt:i4>
      </vt:variant>
      <vt:variant>
        <vt:i4>5</vt:i4>
      </vt:variant>
      <vt:variant>
        <vt:lpwstr>http://collegeofsanmateo.edu/programreview/instructional-department.asp</vt:lpwstr>
      </vt:variant>
      <vt:variant>
        <vt:lpwstr/>
      </vt:variant>
      <vt:variant>
        <vt:i4>786446</vt:i4>
      </vt:variant>
      <vt:variant>
        <vt:i4>0</vt:i4>
      </vt:variant>
      <vt:variant>
        <vt:i4>0</vt:i4>
      </vt:variant>
      <vt:variant>
        <vt:i4>5</vt:i4>
      </vt:variant>
      <vt:variant>
        <vt:lpwstr>http://collegeofsanmateo.edu/statements/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PR-LearningSupportCenter-template</dc:title>
  <dc:creator>ASGCtm</dc:creator>
  <cp:lastModifiedBy/>
  <cp:revision>3</cp:revision>
  <cp:lastPrinted>2012-10-08T15:01:00Z</cp:lastPrinted>
  <dcterms:created xsi:type="dcterms:W3CDTF">2012-11-28T02:57:00Z</dcterms:created>
  <dcterms:modified xsi:type="dcterms:W3CDTF">2012-11-28T21:59:00Z</dcterms:modified>
</cp:coreProperties>
</file>